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24CD" w:rsidR="002248A4" w:rsidP="5E294956" w:rsidRDefault="00000000" w14:paraId="6FF45E7E" w14:textId="45368774" w14:noSpellErr="1">
      <w:pPr>
        <w:pStyle w:val="Heading1"/>
        <w:spacing w:line="276" w:lineRule="auto"/>
        <w:rPr>
          <w:rFonts w:ascii="Arial" w:hAnsi="Arial" w:cs="Arial"/>
          <w:color w:val="003087"/>
        </w:rPr>
      </w:pPr>
      <w:r w:rsidRPr="5E294956" w:rsidR="00000000">
        <w:rPr>
          <w:rFonts w:ascii="Arial" w:hAnsi="Arial" w:cs="Arial"/>
          <w:color w:val="003087"/>
        </w:rPr>
        <w:t>Determine</w:t>
      </w:r>
      <w:r w:rsidRPr="5E294956" w:rsidR="00000000">
        <w:rPr>
          <w:rFonts w:ascii="Arial" w:hAnsi="Arial" w:cs="Arial"/>
          <w:color w:val="003087"/>
        </w:rPr>
        <w:t xml:space="preserve"> Your Expenses</w:t>
      </w:r>
    </w:p>
    <w:p w:rsidRPr="002F24CD" w:rsidR="002248A4" w:rsidRDefault="00000000" w14:paraId="0CD9F70C" w14:textId="36AC094E">
      <w:pPr>
        <w:rPr>
          <w:rFonts w:ascii="Arial" w:hAnsi="Arial" w:cs="Arial"/>
        </w:rPr>
      </w:pPr>
      <w:r w:rsidRPr="5E294956" w:rsidR="00000000">
        <w:rPr>
          <w:rFonts w:ascii="Arial" w:hAnsi="Arial" w:cs="Arial"/>
        </w:rPr>
        <w:t>Conference expenses are influenced by a number of factors.</w:t>
      </w:r>
      <w:r w:rsidRPr="5E294956" w:rsidR="00000000">
        <w:rPr>
          <w:rFonts w:ascii="Arial" w:hAnsi="Arial" w:cs="Arial"/>
        </w:rPr>
        <w:t xml:space="preserve"> Before you can begin to justify conference expenses, you need to calculate what those expenses will be. Use the following Expense Worksheet to develop a cost estimate for attending SHSMD Connections 2025</w:t>
      </w:r>
      <w:r w:rsidRPr="5E294956" w:rsidR="2E04787D">
        <w:rPr>
          <w:rFonts w:ascii="Arial" w:hAnsi="Arial" w:cs="Arial"/>
        </w:rPr>
        <w:t>, October 12-14, 2025,</w:t>
      </w:r>
      <w:r w:rsidRPr="5E294956" w:rsidR="00000000">
        <w:rPr>
          <w:rFonts w:ascii="Arial" w:hAnsi="Arial" w:cs="Arial"/>
        </w:rPr>
        <w:t xml:space="preserve"> at the Hilton Anatole, 2201 N. Stemmons Fwy, Dallas, TX 75207.</w:t>
      </w:r>
    </w:p>
    <w:p w:rsidRPr="002F24CD" w:rsidR="002248A4" w:rsidP="5E294956" w:rsidRDefault="00000000" w14:paraId="20E730CC" w14:textId="77777777" w14:noSpellErr="1">
      <w:pPr>
        <w:pStyle w:val="Heading2"/>
        <w:rPr>
          <w:rFonts w:ascii="Arial" w:hAnsi="Arial" w:cs="Arial"/>
          <w:color w:val="003087"/>
        </w:rPr>
      </w:pPr>
      <w:r w:rsidRPr="5E294956" w:rsidR="00000000">
        <w:rPr>
          <w:rFonts w:ascii="Arial" w:hAnsi="Arial" w:cs="Arial"/>
          <w:color w:val="003087"/>
        </w:rPr>
        <w:t>Expense Worksheet</w:t>
      </w:r>
    </w:p>
    <w:tbl>
      <w:tblPr>
        <w:tblW w:w="0" w:type="auto"/>
        <w:tblLook w:val="04A0" w:firstRow="1" w:lastRow="0" w:firstColumn="1" w:lastColumn="0" w:noHBand="0" w:noVBand="1"/>
      </w:tblPr>
      <w:tblGrid>
        <w:gridCol w:w="2880"/>
        <w:gridCol w:w="2880"/>
        <w:gridCol w:w="2880"/>
      </w:tblGrid>
      <w:tr w:rsidRPr="002F24CD" w:rsidR="002248A4" w14:paraId="6356B5F6" w14:textId="77777777">
        <w:tc>
          <w:tcPr>
            <w:tcW w:w="2880" w:type="dxa"/>
          </w:tcPr>
          <w:p w:rsidRPr="002F24CD" w:rsidR="002248A4" w:rsidRDefault="00000000" w14:paraId="6047C6BE" w14:textId="77777777">
            <w:pPr>
              <w:rPr>
                <w:rFonts w:ascii="Arial" w:hAnsi="Arial" w:cs="Arial"/>
                <w:b/>
                <w:bCs/>
              </w:rPr>
            </w:pPr>
            <w:r w:rsidRPr="002F24CD">
              <w:rPr>
                <w:rFonts w:ascii="Arial" w:hAnsi="Arial" w:cs="Arial"/>
                <w:b/>
                <w:bCs/>
              </w:rPr>
              <w:t>Expense</w:t>
            </w:r>
          </w:p>
        </w:tc>
        <w:tc>
          <w:tcPr>
            <w:tcW w:w="2880" w:type="dxa"/>
          </w:tcPr>
          <w:p w:rsidRPr="002F24CD" w:rsidR="002248A4" w:rsidRDefault="00000000" w14:paraId="3CA04F8D" w14:textId="77777777">
            <w:pPr>
              <w:rPr>
                <w:rFonts w:ascii="Arial" w:hAnsi="Arial" w:cs="Arial"/>
                <w:b/>
                <w:bCs/>
              </w:rPr>
            </w:pPr>
            <w:r w:rsidRPr="002F24CD">
              <w:rPr>
                <w:rFonts w:ascii="Arial" w:hAnsi="Arial" w:cs="Arial"/>
                <w:b/>
                <w:bCs/>
              </w:rPr>
              <w:t>Guideline</w:t>
            </w:r>
          </w:p>
        </w:tc>
        <w:tc>
          <w:tcPr>
            <w:tcW w:w="2880" w:type="dxa"/>
          </w:tcPr>
          <w:p w:rsidRPr="002F24CD" w:rsidR="002248A4" w:rsidRDefault="00000000" w14:paraId="6D18969B" w14:textId="77777777">
            <w:pPr>
              <w:rPr>
                <w:rFonts w:ascii="Arial" w:hAnsi="Arial" w:cs="Arial"/>
                <w:b/>
                <w:bCs/>
              </w:rPr>
            </w:pPr>
            <w:r w:rsidRPr="002F24CD">
              <w:rPr>
                <w:rFonts w:ascii="Arial" w:hAnsi="Arial" w:cs="Arial"/>
                <w:b/>
                <w:bCs/>
              </w:rPr>
              <w:t>Cost</w:t>
            </w:r>
          </w:p>
        </w:tc>
      </w:tr>
      <w:tr w:rsidRPr="002F24CD" w:rsidR="002248A4" w14:paraId="5A2D5C61" w14:textId="77777777">
        <w:tc>
          <w:tcPr>
            <w:tcW w:w="2880" w:type="dxa"/>
          </w:tcPr>
          <w:p w:rsidRPr="002F24CD" w:rsidR="002248A4" w:rsidRDefault="00000000" w14:paraId="108F8FBD" w14:textId="77777777">
            <w:pPr>
              <w:rPr>
                <w:rFonts w:ascii="Arial" w:hAnsi="Arial" w:cs="Arial"/>
              </w:rPr>
            </w:pPr>
            <w:r w:rsidRPr="002F24CD">
              <w:rPr>
                <w:rFonts w:ascii="Arial" w:hAnsi="Arial" w:cs="Arial"/>
              </w:rPr>
              <w:t>Conference Registration</w:t>
            </w:r>
          </w:p>
        </w:tc>
        <w:tc>
          <w:tcPr>
            <w:tcW w:w="2880" w:type="dxa"/>
          </w:tcPr>
          <w:p w:rsidRPr="002F24CD" w:rsidR="002248A4" w:rsidRDefault="00000000" w14:paraId="6E89F251" w14:textId="77777777">
            <w:pPr>
              <w:rPr>
                <w:rFonts w:ascii="Arial" w:hAnsi="Arial" w:cs="Arial"/>
              </w:rPr>
            </w:pPr>
            <w:r w:rsidRPr="002F24CD">
              <w:rPr>
                <w:rFonts w:ascii="Arial" w:hAnsi="Arial" w:cs="Arial"/>
              </w:rPr>
              <w:t>Register by August 11 to lock in early-bird savings</w:t>
            </w:r>
          </w:p>
        </w:tc>
        <w:tc>
          <w:tcPr>
            <w:tcW w:w="2880" w:type="dxa"/>
          </w:tcPr>
          <w:p w:rsidRPr="002F24CD" w:rsidR="002248A4" w:rsidRDefault="00000000" w14:paraId="3D21F128" w14:textId="77777777">
            <w:pPr>
              <w:rPr>
                <w:rFonts w:ascii="Arial" w:hAnsi="Arial" w:cs="Arial"/>
              </w:rPr>
            </w:pPr>
            <w:r w:rsidRPr="002F24CD">
              <w:rPr>
                <w:rFonts w:ascii="Arial" w:hAnsi="Arial" w:cs="Arial"/>
              </w:rPr>
              <w:t>$</w:t>
            </w:r>
          </w:p>
        </w:tc>
      </w:tr>
      <w:tr w:rsidRPr="002F24CD" w:rsidR="002248A4" w14:paraId="2B2855FB" w14:textId="77777777">
        <w:tc>
          <w:tcPr>
            <w:tcW w:w="2880" w:type="dxa"/>
          </w:tcPr>
          <w:p w:rsidRPr="002F24CD" w:rsidR="002248A4" w:rsidRDefault="00000000" w14:paraId="193DCEB5" w14:textId="77777777">
            <w:pPr>
              <w:rPr>
                <w:rFonts w:ascii="Arial" w:hAnsi="Arial" w:cs="Arial"/>
              </w:rPr>
            </w:pPr>
            <w:r w:rsidRPr="002F24CD">
              <w:rPr>
                <w:rFonts w:ascii="Arial" w:hAnsi="Arial" w:cs="Arial"/>
              </w:rPr>
              <w:t>Travel</w:t>
            </w:r>
          </w:p>
        </w:tc>
        <w:tc>
          <w:tcPr>
            <w:tcW w:w="2880" w:type="dxa"/>
          </w:tcPr>
          <w:p w:rsidRPr="002F24CD" w:rsidR="002248A4" w:rsidRDefault="00000000" w14:paraId="732FA495" w14:textId="14DD680E">
            <w:pPr>
              <w:rPr>
                <w:rFonts w:ascii="Arial" w:hAnsi="Arial" w:cs="Arial"/>
              </w:rPr>
            </w:pPr>
            <w:r w:rsidRPr="002F24CD">
              <w:rPr>
                <w:rFonts w:ascii="Arial" w:hAnsi="Arial" w:cs="Arial"/>
              </w:rPr>
              <w:t xml:space="preserve">See the </w:t>
            </w:r>
            <w:r w:rsidR="002F24CD">
              <w:rPr>
                <w:rFonts w:ascii="Arial" w:hAnsi="Arial" w:cs="Arial"/>
              </w:rPr>
              <w:t>registration</w:t>
            </w:r>
            <w:r w:rsidRPr="002F24CD">
              <w:rPr>
                <w:rFonts w:ascii="Arial" w:hAnsi="Arial" w:cs="Arial"/>
              </w:rPr>
              <w:t xml:space="preserve"> website for airline discounts</w:t>
            </w:r>
          </w:p>
        </w:tc>
        <w:tc>
          <w:tcPr>
            <w:tcW w:w="2880" w:type="dxa"/>
          </w:tcPr>
          <w:p w:rsidRPr="002F24CD" w:rsidR="002248A4" w:rsidRDefault="002F24CD" w14:paraId="05C9D621" w14:textId="18572C7D">
            <w:pPr>
              <w:rPr>
                <w:rFonts w:ascii="Arial" w:hAnsi="Arial" w:cs="Arial"/>
              </w:rPr>
            </w:pPr>
            <w:r>
              <w:rPr>
                <w:rFonts w:ascii="Arial" w:hAnsi="Arial" w:cs="Arial"/>
              </w:rPr>
              <w:t>$</w:t>
            </w:r>
          </w:p>
        </w:tc>
      </w:tr>
      <w:tr w:rsidRPr="002F24CD" w:rsidR="002248A4" w14:paraId="459AF56E" w14:textId="77777777">
        <w:tc>
          <w:tcPr>
            <w:tcW w:w="2880" w:type="dxa"/>
          </w:tcPr>
          <w:p w:rsidRPr="002F24CD" w:rsidR="002248A4" w:rsidRDefault="00000000" w14:paraId="4577352E" w14:textId="77777777">
            <w:pPr>
              <w:rPr>
                <w:rFonts w:ascii="Arial" w:hAnsi="Arial" w:cs="Arial"/>
              </w:rPr>
            </w:pPr>
            <w:r w:rsidRPr="002F24CD">
              <w:rPr>
                <w:rFonts w:ascii="Arial" w:hAnsi="Arial" w:cs="Arial"/>
              </w:rPr>
              <w:t>Hotel</w:t>
            </w:r>
          </w:p>
        </w:tc>
        <w:tc>
          <w:tcPr>
            <w:tcW w:w="2880" w:type="dxa"/>
          </w:tcPr>
          <w:p w:rsidRPr="002F24CD" w:rsidR="002248A4" w:rsidRDefault="00000000" w14:paraId="09400BFE" w14:textId="0CED9DEE">
            <w:pPr>
              <w:rPr>
                <w:rFonts w:ascii="Arial" w:hAnsi="Arial" w:cs="Arial"/>
              </w:rPr>
            </w:pPr>
            <w:r w:rsidRPr="002F24CD">
              <w:rPr>
                <w:rFonts w:ascii="Arial" w:hAnsi="Arial" w:cs="Arial"/>
              </w:rPr>
              <w:t>$289 avg nightly rate plus taxes/fees</w:t>
            </w:r>
            <w:r w:rsidR="002F24CD">
              <w:rPr>
                <w:rFonts w:ascii="Arial" w:hAnsi="Arial" w:cs="Arial"/>
              </w:rPr>
              <w:t>.</w:t>
            </w:r>
          </w:p>
        </w:tc>
        <w:tc>
          <w:tcPr>
            <w:tcW w:w="2880" w:type="dxa"/>
          </w:tcPr>
          <w:p w:rsidRPr="002F24CD" w:rsidR="002248A4" w:rsidRDefault="002F24CD" w14:paraId="7918C06C" w14:textId="635283C3">
            <w:pPr>
              <w:rPr>
                <w:rFonts w:ascii="Arial" w:hAnsi="Arial" w:cs="Arial"/>
              </w:rPr>
            </w:pPr>
            <w:r>
              <w:rPr>
                <w:rFonts w:ascii="Arial" w:hAnsi="Arial" w:cs="Arial"/>
              </w:rPr>
              <w:t>$</w:t>
            </w:r>
          </w:p>
        </w:tc>
      </w:tr>
      <w:tr w:rsidRPr="002F24CD" w:rsidR="002248A4" w14:paraId="05B776DD" w14:textId="77777777">
        <w:tc>
          <w:tcPr>
            <w:tcW w:w="2880" w:type="dxa"/>
          </w:tcPr>
          <w:p w:rsidRPr="002F24CD" w:rsidR="002248A4" w:rsidRDefault="00000000" w14:paraId="64C66316" w14:textId="77777777">
            <w:pPr>
              <w:rPr>
                <w:rFonts w:ascii="Arial" w:hAnsi="Arial" w:cs="Arial"/>
              </w:rPr>
            </w:pPr>
            <w:r w:rsidRPr="002F24CD">
              <w:rPr>
                <w:rFonts w:ascii="Arial" w:hAnsi="Arial" w:cs="Arial"/>
              </w:rPr>
              <w:t>Food &amp; Beverage</w:t>
            </w:r>
          </w:p>
        </w:tc>
        <w:tc>
          <w:tcPr>
            <w:tcW w:w="2880" w:type="dxa"/>
          </w:tcPr>
          <w:p w:rsidRPr="002F24CD" w:rsidR="002248A4" w:rsidRDefault="002F24CD" w14:paraId="29D432F0" w14:textId="3060B005">
            <w:pPr>
              <w:rPr>
                <w:rFonts w:ascii="Arial" w:hAnsi="Arial" w:cs="Arial"/>
              </w:rPr>
            </w:pPr>
            <w:r w:rsidRPr="002F24CD">
              <w:rPr>
                <w:rFonts w:ascii="Arial" w:hAnsi="Arial" w:cs="Arial"/>
              </w:rPr>
              <w:t>Complimentary breakfast and lunch (Monday &amp; Tuesday) + snacks &amp; receptions</w:t>
            </w:r>
            <w:r>
              <w:rPr>
                <w:rFonts w:ascii="Arial" w:hAnsi="Arial" w:cs="Arial"/>
              </w:rPr>
              <w:t>.</w:t>
            </w:r>
          </w:p>
        </w:tc>
        <w:tc>
          <w:tcPr>
            <w:tcW w:w="2880" w:type="dxa"/>
          </w:tcPr>
          <w:p w:rsidRPr="002F24CD" w:rsidR="002248A4" w:rsidRDefault="002F24CD" w14:paraId="4CB2E2E6" w14:textId="6F95AD33">
            <w:pPr>
              <w:rPr>
                <w:rFonts w:ascii="Arial" w:hAnsi="Arial" w:cs="Arial"/>
              </w:rPr>
            </w:pPr>
            <w:r>
              <w:rPr>
                <w:rFonts w:ascii="Arial" w:hAnsi="Arial" w:cs="Arial"/>
              </w:rPr>
              <w:t>$</w:t>
            </w:r>
          </w:p>
        </w:tc>
      </w:tr>
      <w:tr w:rsidRPr="002F24CD" w:rsidR="002248A4" w14:paraId="2489569D" w14:textId="77777777">
        <w:tc>
          <w:tcPr>
            <w:tcW w:w="2880" w:type="dxa"/>
          </w:tcPr>
          <w:p w:rsidRPr="002F24CD" w:rsidR="002248A4" w:rsidRDefault="002248A4" w14:paraId="6A579F93" w14:textId="77777777">
            <w:pPr>
              <w:rPr>
                <w:rFonts w:ascii="Arial" w:hAnsi="Arial" w:cs="Arial"/>
              </w:rPr>
            </w:pPr>
          </w:p>
        </w:tc>
        <w:tc>
          <w:tcPr>
            <w:tcW w:w="2880" w:type="dxa"/>
          </w:tcPr>
          <w:p w:rsidRPr="002F24CD" w:rsidR="002248A4" w:rsidRDefault="002248A4" w14:paraId="3E91B972" w14:textId="77777777">
            <w:pPr>
              <w:rPr>
                <w:rFonts w:ascii="Arial" w:hAnsi="Arial" w:cs="Arial"/>
              </w:rPr>
            </w:pPr>
          </w:p>
        </w:tc>
        <w:tc>
          <w:tcPr>
            <w:tcW w:w="2880" w:type="dxa"/>
          </w:tcPr>
          <w:p w:rsidRPr="002F24CD" w:rsidR="002248A4" w:rsidRDefault="002248A4" w14:paraId="77842B98" w14:textId="77777777">
            <w:pPr>
              <w:rPr>
                <w:rFonts w:ascii="Arial" w:hAnsi="Arial" w:cs="Arial"/>
              </w:rPr>
            </w:pPr>
          </w:p>
        </w:tc>
      </w:tr>
      <w:tr w:rsidRPr="002F24CD" w:rsidR="002248A4" w14:paraId="69A4DE02" w14:textId="77777777">
        <w:tc>
          <w:tcPr>
            <w:tcW w:w="2880" w:type="dxa"/>
          </w:tcPr>
          <w:p w:rsidRPr="002F24CD" w:rsidR="002248A4" w:rsidRDefault="00000000" w14:paraId="43CC8A32" w14:textId="77777777">
            <w:pPr>
              <w:rPr>
                <w:rFonts w:ascii="Arial" w:hAnsi="Arial" w:cs="Arial"/>
              </w:rPr>
            </w:pPr>
            <w:r w:rsidRPr="002F24CD">
              <w:rPr>
                <w:rFonts w:ascii="Arial" w:hAnsi="Arial" w:cs="Arial"/>
              </w:rPr>
              <w:t>Total</w:t>
            </w:r>
          </w:p>
        </w:tc>
        <w:tc>
          <w:tcPr>
            <w:tcW w:w="2880" w:type="dxa"/>
          </w:tcPr>
          <w:p w:rsidRPr="002F24CD" w:rsidR="002248A4" w:rsidRDefault="002248A4" w14:paraId="18DE6CBE" w14:textId="77777777">
            <w:pPr>
              <w:rPr>
                <w:rFonts w:ascii="Arial" w:hAnsi="Arial" w:cs="Arial"/>
              </w:rPr>
            </w:pPr>
          </w:p>
        </w:tc>
        <w:tc>
          <w:tcPr>
            <w:tcW w:w="2880" w:type="dxa"/>
          </w:tcPr>
          <w:p w:rsidRPr="002F24CD" w:rsidR="002248A4" w:rsidRDefault="00000000" w14:paraId="27FE80ED" w14:textId="77777777">
            <w:pPr>
              <w:rPr>
                <w:rFonts w:ascii="Arial" w:hAnsi="Arial" w:cs="Arial"/>
              </w:rPr>
            </w:pPr>
            <w:r w:rsidRPr="002F24CD">
              <w:rPr>
                <w:rFonts w:ascii="Arial" w:hAnsi="Arial" w:cs="Arial"/>
              </w:rPr>
              <w:t>$</w:t>
            </w:r>
          </w:p>
        </w:tc>
      </w:tr>
    </w:tbl>
    <w:p w:rsidRPr="002F24CD" w:rsidR="002248A4" w:rsidP="5E294956" w:rsidRDefault="00000000" w14:paraId="74E5F1BA" w14:textId="77777777" w14:noSpellErr="1">
      <w:pPr>
        <w:pStyle w:val="Heading1"/>
        <w:rPr>
          <w:rFonts w:ascii="Arial" w:hAnsi="Arial" w:cs="Arial"/>
          <w:color w:val="003087"/>
        </w:rPr>
      </w:pPr>
      <w:r w:rsidRPr="5E294956" w:rsidR="00000000">
        <w:rPr>
          <w:rFonts w:ascii="Arial" w:hAnsi="Arial" w:cs="Arial"/>
          <w:color w:val="003087"/>
        </w:rPr>
        <w:t>Understanding the Benefits</w:t>
      </w:r>
    </w:p>
    <w:p w:rsidRPr="002F24CD" w:rsidR="002248A4" w:rsidRDefault="00000000" w14:paraId="34776834" w14:textId="77777777">
      <w:pPr>
        <w:rPr>
          <w:rFonts w:ascii="Arial" w:hAnsi="Arial" w:cs="Arial"/>
        </w:rPr>
      </w:pPr>
      <w:r w:rsidRPr="002F24CD">
        <w:rPr>
          <w:rFonts w:ascii="Arial" w:hAnsi="Arial" w:cs="Arial"/>
        </w:rPr>
        <w:t>It's important to show your supervisor why your attendance will benefit not just you, but your entire team. Emphasize that you will learn new skills, techniques and innovative approaches. Identify specific sessions you’re planning to take that have particular relevance to your organization’s work. Highlight speakers, exhibitors and other potential partners in attendance who can help advance your organization’s objectives.</w:t>
      </w:r>
    </w:p>
    <w:p w:rsidRPr="002F24CD" w:rsidR="002248A4" w:rsidRDefault="00000000" w14:paraId="63E561A3" w14:textId="77777777">
      <w:pPr>
        <w:rPr>
          <w:rFonts w:ascii="Arial" w:hAnsi="Arial" w:cs="Arial"/>
        </w:rPr>
      </w:pPr>
      <w:r w:rsidRPr="002F24CD">
        <w:rPr>
          <w:rFonts w:ascii="Arial" w:hAnsi="Arial" w:cs="Arial"/>
        </w:rPr>
        <w:t>When you propose a conference for approval, demonstrate how your attendance can bring value back to your team and boost efforts to accomplish your organization’s goals. Clearly articulate the connection between your organization’s goals and needs and the conference program. To support this process, use the following Benefits Worksheet to help you focus on the benefits.</w:t>
      </w:r>
    </w:p>
    <w:p w:rsidRPr="002F24CD" w:rsidR="002248A4" w:rsidP="5E294956" w:rsidRDefault="00000000" w14:paraId="71DFA6BE" w14:textId="2285EB4B" w14:noSpellErr="1">
      <w:pPr>
        <w:pStyle w:val="Heading2"/>
        <w:rPr>
          <w:rFonts w:ascii="Arial" w:hAnsi="Arial" w:cs="Arial"/>
          <w:color w:val="003087"/>
        </w:rPr>
      </w:pPr>
      <w:r w:rsidRPr="5E294956" w:rsidR="00000000">
        <w:rPr>
          <w:rFonts w:ascii="Arial" w:hAnsi="Arial" w:cs="Arial"/>
          <w:color w:val="003087"/>
        </w:rPr>
        <w:t>Benefits Worksheet</w:t>
      </w:r>
    </w:p>
    <w:p w:rsidRPr="002F24CD" w:rsidR="002248A4" w:rsidP="5E294956" w:rsidRDefault="00000000" w14:paraId="2C0CC2E2" w14:textId="77777777" w14:noSpellErr="1">
      <w:pPr>
        <w:pStyle w:val="Heading3"/>
        <w:rPr>
          <w:rFonts w:ascii="Arial" w:hAnsi="Arial" w:cs="Arial"/>
          <w:color w:val="307FE2"/>
        </w:rPr>
      </w:pPr>
      <w:r w:rsidRPr="5E294956" w:rsidR="00000000">
        <w:rPr>
          <w:rFonts w:ascii="Arial" w:hAnsi="Arial" w:cs="Arial"/>
          <w:color w:val="307FE2"/>
        </w:rPr>
        <w:t>Your Organization’s Benefits</w:t>
      </w:r>
    </w:p>
    <w:p w:rsidRPr="002F24CD" w:rsidR="002248A4" w:rsidRDefault="00000000" w14:paraId="009D1552" w14:textId="77777777">
      <w:pPr>
        <w:rPr>
          <w:rFonts w:ascii="Arial" w:hAnsi="Arial" w:cs="Arial"/>
        </w:rPr>
      </w:pPr>
      <w:r w:rsidRPr="002F24CD">
        <w:rPr>
          <w:rFonts w:ascii="Arial" w:hAnsi="Arial" w:cs="Arial"/>
        </w:rPr>
        <w:t>Examples on how attending the conference will provide the insight and training to help me in my role, help our department, and assist our organization and community.</w:t>
      </w:r>
    </w:p>
    <w:p w:rsidRPr="002F24CD" w:rsidR="002248A4" w:rsidP="5E294956" w:rsidRDefault="00000000" w14:paraId="2547ADA1" w14:textId="77777777" w14:noSpellErr="1">
      <w:pPr>
        <w:pStyle w:val="Heading3"/>
        <w:rPr>
          <w:rFonts w:ascii="Arial" w:hAnsi="Arial" w:cs="Arial"/>
          <w:color w:val="307FE2"/>
        </w:rPr>
      </w:pPr>
      <w:r w:rsidRPr="5E294956" w:rsidR="00000000">
        <w:rPr>
          <w:rFonts w:ascii="Arial" w:hAnsi="Arial" w:cs="Arial"/>
          <w:color w:val="307FE2"/>
        </w:rPr>
        <w:t>Networking Benefits</w:t>
      </w:r>
    </w:p>
    <w:p w:rsidR="002248A4" w:rsidP="002F24CD" w:rsidRDefault="00000000" w14:paraId="49DCADDD" w14:textId="50ACF6ED">
      <w:pPr>
        <w:pStyle w:val="ListParagraph"/>
        <w:numPr>
          <w:ilvl w:val="0"/>
          <w:numId w:val="19"/>
        </w:numPr>
        <w:rPr>
          <w:rFonts w:ascii="Arial" w:hAnsi="Arial" w:cs="Arial"/>
        </w:rPr>
      </w:pPr>
      <w:r w:rsidRPr="002F24CD">
        <w:rPr>
          <w:rFonts w:ascii="Arial" w:hAnsi="Arial" w:cs="Arial"/>
        </w:rPr>
        <w:t>This conference will allow me to network with other health care [</w:t>
      </w:r>
      <w:r w:rsidRPr="002F24CD">
        <w:rPr>
          <w:rFonts w:ascii="Arial" w:hAnsi="Arial" w:cs="Arial"/>
          <w:highlight w:val="yellow"/>
        </w:rPr>
        <w:t>choose best fit: marketing, communication, business development, strategic planning]</w:t>
      </w:r>
      <w:r w:rsidRPr="002F24CD">
        <w:rPr>
          <w:rFonts w:ascii="Arial" w:hAnsi="Arial" w:cs="Arial"/>
        </w:rPr>
        <w:t xml:space="preserve"> peers. I will learn about the latest tools, resources and methods, and hear new ideas and best practices.</w:t>
      </w:r>
    </w:p>
    <w:p w:rsidRPr="002F24CD" w:rsidR="002F24CD" w:rsidP="002F24CD" w:rsidRDefault="002F24CD" w14:paraId="312E06AD" w14:textId="77777777">
      <w:pPr>
        <w:pStyle w:val="ListParagraph"/>
        <w:numPr>
          <w:ilvl w:val="0"/>
          <w:numId w:val="19"/>
        </w:numPr>
        <w:rPr>
          <w:rFonts w:ascii="Arial" w:hAnsi="Arial" w:cs="Arial"/>
        </w:rPr>
      </w:pPr>
    </w:p>
    <w:p w:rsidRPr="002F24CD" w:rsidR="002248A4" w:rsidP="5E294956" w:rsidRDefault="00000000" w14:paraId="3206DB5A" w14:textId="77777777" w14:noSpellErr="1">
      <w:pPr>
        <w:pStyle w:val="Heading3"/>
        <w:rPr>
          <w:rFonts w:ascii="Arial" w:hAnsi="Arial" w:cs="Arial"/>
          <w:color w:val="307FE2"/>
        </w:rPr>
      </w:pPr>
      <w:r w:rsidRPr="5E294956" w:rsidR="00000000">
        <w:rPr>
          <w:rFonts w:ascii="Arial" w:hAnsi="Arial" w:cs="Arial"/>
          <w:color w:val="307FE2"/>
        </w:rPr>
        <w:t>Teambuilding (if sending a big part of your group)</w:t>
      </w:r>
    </w:p>
    <w:p w:rsidR="002F24CD" w:rsidP="002F24CD" w:rsidRDefault="00000000" w14:paraId="380D25C9" w14:textId="77777777">
      <w:pPr>
        <w:pStyle w:val="ListParagraph"/>
        <w:numPr>
          <w:ilvl w:val="0"/>
          <w:numId w:val="15"/>
        </w:numPr>
        <w:rPr>
          <w:rFonts w:ascii="Arial" w:hAnsi="Arial" w:cs="Arial"/>
        </w:rPr>
      </w:pPr>
      <w:r w:rsidRPr="002F24CD">
        <w:rPr>
          <w:rFonts w:ascii="Arial" w:hAnsi="Arial" w:cs="Arial"/>
        </w:rPr>
        <w:t>This conference will help advance our team. Team members will discover and discuss new tools, best practices and processes and how we can apply them in our organization.</w:t>
      </w:r>
    </w:p>
    <w:p w:rsidRPr="002F24CD" w:rsidR="002248A4" w:rsidP="002F24CD" w:rsidRDefault="00000000" w14:paraId="4C19E89B" w14:textId="7AE4D6B0">
      <w:pPr>
        <w:pStyle w:val="ListParagraph"/>
        <w:numPr>
          <w:ilvl w:val="0"/>
          <w:numId w:val="15"/>
        </w:numPr>
        <w:rPr>
          <w:rFonts w:ascii="Arial" w:hAnsi="Arial" w:cs="Arial"/>
        </w:rPr>
      </w:pPr>
      <w:r w:rsidRPr="002F24CD">
        <w:rPr>
          <w:rFonts w:ascii="Arial" w:hAnsi="Arial" w:cs="Arial"/>
        </w:rPr>
        <w:t>I will get access to a variety of tools from presenters including all slide decks.</w:t>
      </w:r>
    </w:p>
    <w:p w:rsidRPr="002F24CD" w:rsidR="002248A4" w:rsidP="5E294956" w:rsidRDefault="00000000" w14:paraId="18FD6524" w14:textId="77777777" w14:noSpellErr="1">
      <w:pPr>
        <w:pStyle w:val="Heading3"/>
        <w:rPr>
          <w:rFonts w:ascii="Arial" w:hAnsi="Arial" w:cs="Arial"/>
          <w:color w:val="307FE2"/>
        </w:rPr>
      </w:pPr>
      <w:r w:rsidRPr="5E294956" w:rsidR="00000000">
        <w:rPr>
          <w:rFonts w:ascii="Arial" w:hAnsi="Arial" w:cs="Arial"/>
          <w:color w:val="307FE2"/>
        </w:rPr>
        <w:t>Current Tools</w:t>
      </w:r>
    </w:p>
    <w:p w:rsidR="002F24CD" w:rsidP="002F24CD" w:rsidRDefault="00000000" w14:paraId="16B881CD" w14:textId="77777777">
      <w:pPr>
        <w:pStyle w:val="ListParagraph"/>
        <w:numPr>
          <w:ilvl w:val="0"/>
          <w:numId w:val="17"/>
        </w:numPr>
        <w:rPr>
          <w:rFonts w:ascii="Arial" w:hAnsi="Arial" w:cs="Arial"/>
        </w:rPr>
      </w:pPr>
      <w:r w:rsidRPr="002F24CD">
        <w:rPr>
          <w:rFonts w:ascii="Arial" w:hAnsi="Arial" w:cs="Arial"/>
        </w:rPr>
        <w:t xml:space="preserve">By registering for the “premium rate” for $100 more, I will get access to all concurrent session recordings </w:t>
      </w:r>
      <w:r w:rsidRPr="002F24CD">
        <w:rPr>
          <w:rFonts w:ascii="Arial" w:hAnsi="Arial" w:cs="Arial"/>
          <w:highlight w:val="yellow"/>
        </w:rPr>
        <w:t>through 1/31/26</w:t>
      </w:r>
      <w:r w:rsidRPr="002F24CD">
        <w:rPr>
          <w:rFonts w:ascii="Arial" w:hAnsi="Arial" w:cs="Arial"/>
        </w:rPr>
        <w:t>. This allows me to watch any sessions I couldn’t attend in person.</w:t>
      </w:r>
    </w:p>
    <w:p w:rsidRPr="002F24CD" w:rsidR="002248A4" w:rsidP="002F24CD" w:rsidRDefault="00000000" w14:paraId="4C1DDFF5" w14:textId="3B044C27">
      <w:pPr>
        <w:pStyle w:val="ListParagraph"/>
        <w:numPr>
          <w:ilvl w:val="0"/>
          <w:numId w:val="17"/>
        </w:numPr>
        <w:rPr>
          <w:rFonts w:ascii="Arial" w:hAnsi="Arial" w:cs="Arial"/>
        </w:rPr>
      </w:pPr>
      <w:r w:rsidRPr="002F24CD">
        <w:rPr>
          <w:rFonts w:ascii="Arial" w:hAnsi="Arial" w:cs="Arial"/>
        </w:rPr>
        <w:t xml:space="preserve"> </w:t>
      </w:r>
    </w:p>
    <w:p w:rsidRPr="002F24CD" w:rsidR="002248A4" w:rsidP="5E294956" w:rsidRDefault="00000000" w14:paraId="31259797" w14:textId="77777777" w14:noSpellErr="1">
      <w:pPr>
        <w:pStyle w:val="Heading3"/>
        <w:rPr>
          <w:rFonts w:ascii="Arial" w:hAnsi="Arial" w:cs="Arial"/>
          <w:color w:val="307FE2"/>
        </w:rPr>
      </w:pPr>
      <w:r w:rsidRPr="5E294956" w:rsidR="00000000">
        <w:rPr>
          <w:rFonts w:ascii="Arial" w:hAnsi="Arial" w:cs="Arial"/>
          <w:color w:val="307FE2"/>
        </w:rPr>
        <w:t>Future Tools Exploration</w:t>
      </w:r>
    </w:p>
    <w:p w:rsidR="002F24CD" w:rsidP="002F24CD" w:rsidRDefault="00000000" w14:paraId="6EFBF1B4" w14:textId="77777777">
      <w:pPr>
        <w:pStyle w:val="ListParagraph"/>
        <w:numPr>
          <w:ilvl w:val="0"/>
          <w:numId w:val="21"/>
        </w:numPr>
        <w:rPr>
          <w:rFonts w:ascii="Arial" w:hAnsi="Arial" w:cs="Arial"/>
        </w:rPr>
      </w:pPr>
      <w:r w:rsidRPr="002F24CD">
        <w:rPr>
          <w:rFonts w:ascii="Arial" w:hAnsi="Arial" w:cs="Arial"/>
        </w:rPr>
        <w:t xml:space="preserve">Refer to the agenda and pick out sessions you plan to attend that help you </w:t>
      </w:r>
      <w:proofErr w:type="gramStart"/>
      <w:r w:rsidRPr="002F24CD">
        <w:rPr>
          <w:rFonts w:ascii="Arial" w:hAnsi="Arial" w:cs="Arial"/>
        </w:rPr>
        <w:t>plan for the future</w:t>
      </w:r>
      <w:proofErr w:type="gramEnd"/>
      <w:r w:rsidRPr="002F24CD">
        <w:rPr>
          <w:rFonts w:ascii="Arial" w:hAnsi="Arial" w:cs="Arial"/>
        </w:rPr>
        <w:t>.</w:t>
      </w:r>
    </w:p>
    <w:p w:rsidRPr="002F24CD" w:rsidR="002248A4" w:rsidP="002F24CD" w:rsidRDefault="002248A4" w14:paraId="0A3550AE" w14:textId="4DAD26A3">
      <w:pPr>
        <w:pStyle w:val="ListParagraph"/>
        <w:numPr>
          <w:ilvl w:val="0"/>
          <w:numId w:val="21"/>
        </w:numPr>
        <w:rPr>
          <w:rFonts w:ascii="Arial" w:hAnsi="Arial" w:cs="Arial"/>
        </w:rPr>
      </w:pPr>
    </w:p>
    <w:p w:rsidRPr="002F24CD" w:rsidR="002248A4" w:rsidP="5E294956" w:rsidRDefault="00000000" w14:paraId="3A64C800" w14:textId="77777777" w14:noSpellErr="1">
      <w:pPr>
        <w:pStyle w:val="Heading3"/>
        <w:rPr>
          <w:rFonts w:ascii="Arial" w:hAnsi="Arial" w:cs="Arial"/>
          <w:color w:val="307FE2"/>
        </w:rPr>
      </w:pPr>
      <w:r w:rsidRPr="5E294956" w:rsidR="00000000">
        <w:rPr>
          <w:rFonts w:ascii="Arial" w:hAnsi="Arial" w:cs="Arial"/>
          <w:color w:val="307FE2"/>
        </w:rPr>
        <w:t>Current Strategies</w:t>
      </w:r>
    </w:p>
    <w:p w:rsidR="002248A4" w:rsidP="002F24CD" w:rsidRDefault="00000000" w14:paraId="475988F5" w14:textId="441790CD">
      <w:pPr>
        <w:pStyle w:val="ListParagraph"/>
        <w:numPr>
          <w:ilvl w:val="0"/>
          <w:numId w:val="13"/>
        </w:numPr>
        <w:rPr>
          <w:rFonts w:ascii="Arial" w:hAnsi="Arial" w:cs="Arial"/>
        </w:rPr>
      </w:pPr>
      <w:r w:rsidRPr="002F24CD">
        <w:rPr>
          <w:rFonts w:ascii="Arial" w:hAnsi="Arial" w:cs="Arial"/>
        </w:rPr>
        <w:t>Identify solution providers attending the conference, who can assist you with current challenges.</w:t>
      </w:r>
    </w:p>
    <w:p w:rsidRPr="002F24CD" w:rsidR="002F24CD" w:rsidP="002F24CD" w:rsidRDefault="002F24CD" w14:paraId="3BD0BB19" w14:textId="77777777">
      <w:pPr>
        <w:pStyle w:val="ListParagraph"/>
        <w:numPr>
          <w:ilvl w:val="0"/>
          <w:numId w:val="13"/>
        </w:numPr>
        <w:rPr>
          <w:rFonts w:ascii="Arial" w:hAnsi="Arial" w:cs="Arial"/>
        </w:rPr>
      </w:pPr>
    </w:p>
    <w:p w:rsidR="002F24CD" w:rsidP="5E294956" w:rsidRDefault="00000000" w14:paraId="153C452B" w14:textId="77777777" w14:noSpellErr="1">
      <w:pPr>
        <w:pStyle w:val="Heading3"/>
        <w:rPr>
          <w:rFonts w:ascii="Arial" w:hAnsi="Arial" w:cs="Arial"/>
          <w:color w:val="307FE2"/>
        </w:rPr>
      </w:pPr>
      <w:r w:rsidRPr="5E294956" w:rsidR="00000000">
        <w:rPr>
          <w:rFonts w:ascii="Arial" w:hAnsi="Arial" w:cs="Arial"/>
          <w:color w:val="307FE2"/>
        </w:rPr>
        <w:t>New Products and Technologies for Your Organization</w:t>
      </w:r>
    </w:p>
    <w:p w:rsidR="002F24CD" w:rsidP="002F24CD" w:rsidRDefault="00000000" w14:paraId="4809D5CA" w14:textId="1DDFF4DE">
      <w:pPr>
        <w:pStyle w:val="Heading3"/>
        <w:numPr>
          <w:ilvl w:val="0"/>
          <w:numId w:val="22"/>
        </w:numPr>
        <w:rPr>
          <w:rFonts w:ascii="Arial" w:hAnsi="Arial" w:cs="Arial"/>
          <w:b w:val="0"/>
          <w:bCs w:val="0"/>
          <w:color w:val="auto"/>
        </w:rPr>
      </w:pPr>
      <w:r w:rsidRPr="002F24CD">
        <w:rPr>
          <w:rFonts w:ascii="Arial" w:hAnsi="Arial" w:cs="Arial"/>
          <w:b w:val="0"/>
          <w:bCs w:val="0"/>
          <w:color w:val="auto"/>
        </w:rPr>
        <w:t>I will meet with solution providers who have expertise in a variety of products that could assist our organization such as</w:t>
      </w:r>
      <w:r w:rsidR="002F24CD">
        <w:rPr>
          <w:rFonts w:ascii="Arial" w:hAnsi="Arial" w:cs="Arial"/>
          <w:b w:val="0"/>
          <w:bCs w:val="0"/>
          <w:color w:val="auto"/>
        </w:rPr>
        <w:t>…</w:t>
      </w:r>
    </w:p>
    <w:p w:rsidRPr="002F24CD" w:rsidR="002F24CD" w:rsidP="002F24CD" w:rsidRDefault="002F24CD" w14:paraId="7EDEE0C4" w14:textId="2749F562">
      <w:pPr>
        <w:pStyle w:val="Heading3"/>
        <w:numPr>
          <w:ilvl w:val="0"/>
          <w:numId w:val="22"/>
        </w:numPr>
        <w:rPr>
          <w:rFonts w:ascii="Arial" w:hAnsi="Arial" w:cs="Arial"/>
          <w:b w:val="0"/>
          <w:bCs w:val="0"/>
          <w:color w:val="auto"/>
        </w:rPr>
      </w:pPr>
    </w:p>
    <w:p w:rsidRPr="002F24CD" w:rsidR="002F24CD" w:rsidP="002F24CD" w:rsidRDefault="002F24CD" w14:paraId="70161CC0" w14:textId="5B577529">
      <w:r>
        <w:t xml:space="preserve"> </w:t>
      </w:r>
    </w:p>
    <w:p w:rsidRPr="002F24CD" w:rsidR="002F24CD" w:rsidP="002F24CD" w:rsidRDefault="002F24CD" w14:paraId="2EC9ABAA" w14:textId="5FF3EB17">
      <w:pPr>
        <w:rPr>
          <w:rFonts w:ascii="Arial" w:hAnsi="Arial" w:cs="Arial"/>
          <w:sz w:val="16"/>
          <w:szCs w:val="16"/>
        </w:rPr>
      </w:pPr>
      <w:r w:rsidRPr="002F24CD">
        <w:rPr>
          <w:rFonts w:ascii="Arial" w:hAnsi="Arial" w:cs="Arial"/>
          <w:sz w:val="16"/>
          <w:szCs w:val="16"/>
        </w:rPr>
        <w:t>[Excerpted from Mike Doyle, manager, author, teacher, conference organizer and founder of the Documentation &amp; Training Conference.]</w:t>
      </w:r>
    </w:p>
    <w:sectPr w:rsidRPr="002F24CD" w:rsidR="002F24CD" w:rsidSect="00034616">
      <w:headerReference w:type="default" r:id="rId8"/>
      <w:pgSz w:w="12240" w:h="15840" w:orient="portrait"/>
      <w:pgMar w:top="1440" w:right="1800" w:bottom="1440" w:left="1800" w:header="720" w:footer="720" w:gutter="0"/>
      <w:cols w:space="720"/>
      <w:docGrid w:linePitch="360"/>
      <w:footerReference w:type="default" r:id="R3817c3b6fe514ca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41B3" w:rsidP="002F24CD" w:rsidRDefault="009541B3" w14:paraId="5F8A3AA4" w14:textId="77777777">
      <w:pPr>
        <w:spacing w:after="0" w:line="240" w:lineRule="auto"/>
      </w:pPr>
      <w:r>
        <w:separator/>
      </w:r>
    </w:p>
  </w:endnote>
  <w:endnote w:type="continuationSeparator" w:id="0">
    <w:p w:rsidR="009541B3" w:rsidP="002F24CD" w:rsidRDefault="009541B3" w14:paraId="5EC0E0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7981F328" w:rsidTr="7981F328" w14:paraId="3FC42DD6">
      <w:trPr>
        <w:trHeight w:val="300"/>
      </w:trPr>
      <w:tc>
        <w:tcPr>
          <w:tcW w:w="2880" w:type="dxa"/>
          <w:tcMar/>
        </w:tcPr>
        <w:p w:rsidR="7981F328" w:rsidP="7981F328" w:rsidRDefault="7981F328" w14:paraId="01E41EAF" w14:textId="662FA7B0">
          <w:pPr>
            <w:pStyle w:val="Header"/>
            <w:bidi w:val="0"/>
            <w:ind w:left="-115"/>
            <w:jc w:val="left"/>
          </w:pPr>
        </w:p>
      </w:tc>
      <w:tc>
        <w:tcPr>
          <w:tcW w:w="2880" w:type="dxa"/>
          <w:tcMar/>
        </w:tcPr>
        <w:p w:rsidR="7981F328" w:rsidP="7981F328" w:rsidRDefault="7981F328" w14:paraId="47805329" w14:textId="6D0C193F">
          <w:pPr>
            <w:pStyle w:val="Header"/>
            <w:bidi w:val="0"/>
            <w:jc w:val="center"/>
          </w:pPr>
        </w:p>
      </w:tc>
      <w:tc>
        <w:tcPr>
          <w:tcW w:w="2880" w:type="dxa"/>
          <w:tcMar/>
        </w:tcPr>
        <w:p w:rsidR="7981F328" w:rsidP="7981F328" w:rsidRDefault="7981F328" w14:paraId="2306F72B" w14:textId="5B5AE746">
          <w:pPr>
            <w:pStyle w:val="Header"/>
            <w:bidi w:val="0"/>
            <w:ind w:right="-115"/>
            <w:jc w:val="right"/>
          </w:pPr>
        </w:p>
      </w:tc>
    </w:tr>
  </w:tbl>
  <w:p w:rsidR="7981F328" w:rsidP="7981F328" w:rsidRDefault="7981F328" w14:paraId="039EDD86" w14:textId="60A2CCF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41B3" w:rsidP="002F24CD" w:rsidRDefault="009541B3" w14:paraId="3449607B" w14:textId="77777777">
      <w:pPr>
        <w:spacing w:after="0" w:line="240" w:lineRule="auto"/>
      </w:pPr>
      <w:r>
        <w:separator/>
      </w:r>
    </w:p>
  </w:footnote>
  <w:footnote w:type="continuationSeparator" w:id="0">
    <w:p w:rsidR="009541B3" w:rsidP="002F24CD" w:rsidRDefault="009541B3" w14:paraId="74CCC1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F24CD" w:rsidP="5E294956" w:rsidRDefault="002F24CD" w14:paraId="2CE6E1D8" w14:textId="4961C6D0">
    <w:pPr>
      <w:pStyle w:val="Header"/>
      <w:keepNext w:val="1"/>
      <w:widowControl w:val="0"/>
      <w:spacing w:before="0" w:beforeAutospacing="off" w:after="600" w:afterAutospacing="off"/>
      <w:jc w:val="right"/>
    </w:pPr>
    <w:r w:rsidR="34925432">
      <w:drawing>
        <wp:anchor distT="0" distB="0" distL="114300" distR="114300" simplePos="0" relativeHeight="251658240" behindDoc="0" locked="0" layoutInCell="1" allowOverlap="1" wp14:editId="0295F43C" wp14:anchorId="1B59B314">
          <wp:simplePos x="0" y="0"/>
          <wp:positionH relativeFrom="column">
            <wp:align>left</wp:align>
          </wp:positionH>
          <wp:positionV relativeFrom="paragraph">
            <wp:posOffset>0</wp:posOffset>
          </wp:positionV>
          <wp:extent cx="1297858" cy="1005840"/>
          <wp:effectExtent l="0" t="0" r="6350" b="0"/>
          <wp:wrapSquare wrapText="bothSides"/>
          <wp:docPr id="1096324007" name="Picture 1" descr="A logo for a company&#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763b6576c9894ae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97858" cy="1005840"/>
                  </a:xfrm>
                  <a:prstGeom prst="rect">
                    <a:avLst/>
                  </a:prstGeom>
                </pic:spPr>
              </pic:pic>
            </a:graphicData>
          </a:graphic>
          <wp14:sizeRelH relativeFrom="page">
            <wp14:pctWidth>0</wp14:pctWidth>
          </wp14:sizeRelH>
          <wp14:sizeRelV relativeFrom="page">
            <wp14:pctHeight>0</wp14:pctHeight>
          </wp14:sizeRelV>
        </wp:anchor>
      </w:drawing>
    </w:r>
    <w:r w:rsidR="5E294956">
      <w:drawing>
        <wp:inline wp14:editId="073AF8D4" wp14:anchorId="4E81115D">
          <wp:extent cx="1714500" cy="595313"/>
          <wp:effectExtent l="0" t="0" r="0" b="0"/>
          <wp:docPr id="1904279232" name="" title=""/>
          <wp:cNvGraphicFramePr>
            <a:graphicFrameLocks noChangeAspect="1"/>
          </wp:cNvGraphicFramePr>
          <a:graphic>
            <a:graphicData uri="http://schemas.openxmlformats.org/drawingml/2006/picture">
              <pic:pic>
                <pic:nvPicPr>
                  <pic:cNvPr id="0" name=""/>
                  <pic:cNvPicPr/>
                </pic:nvPicPr>
                <pic:blipFill>
                  <a:blip r:embed="Re0ca27f3b3b54c18">
                    <a:extLst>
                      <a:ext xmlns:a="http://schemas.openxmlformats.org/drawingml/2006/main" uri="{28A0092B-C50C-407E-A947-70E740481C1C}">
                        <a14:useLocalDpi val="0"/>
                      </a:ext>
                    </a:extLst>
                  </a:blip>
                  <a:stretch>
                    <a:fillRect/>
                  </a:stretch>
                </pic:blipFill>
                <pic:spPr>
                  <a:xfrm>
                    <a:off x="0" y="0"/>
                    <a:ext cx="1714500" cy="595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ACC686A"/>
    <w:multiLevelType w:val="hybridMultilevel"/>
    <w:tmpl w:val="37DC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169F4"/>
    <w:multiLevelType w:val="hybridMultilevel"/>
    <w:tmpl w:val="2C0AE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830A4"/>
    <w:multiLevelType w:val="hybridMultilevel"/>
    <w:tmpl w:val="1D2C6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8553C"/>
    <w:multiLevelType w:val="hybridMultilevel"/>
    <w:tmpl w:val="2ED6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2204F"/>
    <w:multiLevelType w:val="hybridMultilevel"/>
    <w:tmpl w:val="4E8EE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22CF3"/>
    <w:multiLevelType w:val="hybridMultilevel"/>
    <w:tmpl w:val="4B42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D61B8"/>
    <w:multiLevelType w:val="hybridMultilevel"/>
    <w:tmpl w:val="35C89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C1297"/>
    <w:multiLevelType w:val="hybridMultilevel"/>
    <w:tmpl w:val="829E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45603"/>
    <w:multiLevelType w:val="hybridMultilevel"/>
    <w:tmpl w:val="F45A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B3ED9"/>
    <w:multiLevelType w:val="hybridMultilevel"/>
    <w:tmpl w:val="9C90C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D2E1F"/>
    <w:multiLevelType w:val="hybridMultilevel"/>
    <w:tmpl w:val="423E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E0764"/>
    <w:multiLevelType w:val="hybridMultilevel"/>
    <w:tmpl w:val="522E0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62D25"/>
    <w:multiLevelType w:val="hybridMultilevel"/>
    <w:tmpl w:val="36B8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025306">
    <w:abstractNumId w:val="8"/>
  </w:num>
  <w:num w:numId="2" w16cid:durableId="548734186">
    <w:abstractNumId w:val="6"/>
  </w:num>
  <w:num w:numId="3" w16cid:durableId="2001083422">
    <w:abstractNumId w:val="5"/>
  </w:num>
  <w:num w:numId="4" w16cid:durableId="145323868">
    <w:abstractNumId w:val="4"/>
  </w:num>
  <w:num w:numId="5" w16cid:durableId="240799918">
    <w:abstractNumId w:val="7"/>
  </w:num>
  <w:num w:numId="6" w16cid:durableId="893155687">
    <w:abstractNumId w:val="3"/>
  </w:num>
  <w:num w:numId="7" w16cid:durableId="468398483">
    <w:abstractNumId w:val="2"/>
  </w:num>
  <w:num w:numId="8" w16cid:durableId="1402366686">
    <w:abstractNumId w:val="1"/>
  </w:num>
  <w:num w:numId="9" w16cid:durableId="1322928274">
    <w:abstractNumId w:val="0"/>
  </w:num>
  <w:num w:numId="10" w16cid:durableId="375854785">
    <w:abstractNumId w:val="11"/>
  </w:num>
  <w:num w:numId="11" w16cid:durableId="1008562986">
    <w:abstractNumId w:val="16"/>
  </w:num>
  <w:num w:numId="12" w16cid:durableId="761612247">
    <w:abstractNumId w:val="14"/>
  </w:num>
  <w:num w:numId="13" w16cid:durableId="1234926330">
    <w:abstractNumId w:val="9"/>
  </w:num>
  <w:num w:numId="14" w16cid:durableId="1446845520">
    <w:abstractNumId w:val="17"/>
  </w:num>
  <w:num w:numId="15" w16cid:durableId="396249847">
    <w:abstractNumId w:val="13"/>
  </w:num>
  <w:num w:numId="16" w16cid:durableId="890770870">
    <w:abstractNumId w:val="12"/>
  </w:num>
  <w:num w:numId="17" w16cid:durableId="1026062384">
    <w:abstractNumId w:val="21"/>
  </w:num>
  <w:num w:numId="18" w16cid:durableId="1169949957">
    <w:abstractNumId w:val="15"/>
  </w:num>
  <w:num w:numId="19" w16cid:durableId="1617788099">
    <w:abstractNumId w:val="10"/>
  </w:num>
  <w:num w:numId="20" w16cid:durableId="1404180887">
    <w:abstractNumId w:val="18"/>
  </w:num>
  <w:num w:numId="21" w16cid:durableId="18896094">
    <w:abstractNumId w:val="19"/>
  </w:num>
  <w:num w:numId="22" w16cid:durableId="14448871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0000"/>
    <w:rsid w:val="00034616"/>
    <w:rsid w:val="0006063C"/>
    <w:rsid w:val="0015074B"/>
    <w:rsid w:val="002248A4"/>
    <w:rsid w:val="0029639D"/>
    <w:rsid w:val="002F24CD"/>
    <w:rsid w:val="00326F90"/>
    <w:rsid w:val="007C581A"/>
    <w:rsid w:val="009541B3"/>
    <w:rsid w:val="00AA1D8D"/>
    <w:rsid w:val="00B47730"/>
    <w:rsid w:val="00CB0664"/>
    <w:rsid w:val="00E64788"/>
    <w:rsid w:val="00FC693F"/>
    <w:rsid w:val="0B4AAC08"/>
    <w:rsid w:val="1F1A44CA"/>
    <w:rsid w:val="27F106ED"/>
    <w:rsid w:val="2E04787D"/>
    <w:rsid w:val="34925432"/>
    <w:rsid w:val="3F3DB647"/>
    <w:rsid w:val="4B1F4E5F"/>
    <w:rsid w:val="53BF3307"/>
    <w:rsid w:val="593BED02"/>
    <w:rsid w:val="5E294956"/>
    <w:rsid w:val="64CE72AD"/>
    <w:rsid w:val="6605034D"/>
    <w:rsid w:val="689B6582"/>
    <w:rsid w:val="7981F328"/>
    <w:rsid w:val="7F588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AC11B"/>
  <w14:defaultImageDpi w14:val="300"/>
  <w15:docId w15:val="{ADD0F963-CDFD-4B58-A508-0DC70EEB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footer" Target="footer.xml" Id="R3817c3b6fe514ca5" /></Relationships>
</file>

<file path=word/_rels/header1.xml.rels>&#65279;<?xml version="1.0" encoding="utf-8"?><Relationships xmlns="http://schemas.openxmlformats.org/package/2006/relationships"><Relationship Type="http://schemas.openxmlformats.org/officeDocument/2006/relationships/image" Target="/media/image3.png" Id="R763b6576c9894aec" /><Relationship Type="http://schemas.openxmlformats.org/officeDocument/2006/relationships/image" Target="/media/image2.png" Id="Re0ca27f3b3b54c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478526E781C74AABB86945F4A7B0ED" ma:contentTypeVersion="20" ma:contentTypeDescription="Create a new document." ma:contentTypeScope="" ma:versionID="6844946744c882b18947b54636484efb">
  <xsd:schema xmlns:xsd="http://www.w3.org/2001/XMLSchema" xmlns:xs="http://www.w3.org/2001/XMLSchema" xmlns:p="http://schemas.microsoft.com/office/2006/metadata/properties" xmlns:ns2="282e96e2-da10-46d9-9a99-6e066a6d9d55" xmlns:ns3="c4f0a795-ebb4-438f-8843-82a8d3dea5a9" targetNamespace="http://schemas.microsoft.com/office/2006/metadata/properties" ma:root="true" ma:fieldsID="b5b319729c9b6b3c398f272449ca422e" ns2:_="" ns3:_="">
    <xsd:import namespace="282e96e2-da10-46d9-9a99-6e066a6d9d55"/>
    <xsd:import namespace="c4f0a795-ebb4-438f-8843-82a8d3dea5a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6e2-da10-46d9-9a99-6e066a6d9d55" elementFormDefault="qualified">
    <xsd:import namespace="http://schemas.microsoft.com/office/2006/documentManagement/types"/>
    <xsd:import namespace="http://schemas.microsoft.com/office/infopath/2007/PartnerControls"/>
    <xsd:element name="Comments" ma:index="2"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0a795-ebb4-438f-8843-82a8d3dea5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9e418d4d-0fb4-45e2-9bda-d49b512574ba}" ma:internalName="TaxCatchAll" ma:readOnly="false" ma:showField="CatchAllData" ma:web="c4f0a795-ebb4-438f-8843-82a8d3dea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2e96e2-da10-46d9-9a99-6e066a6d9d55">
      <Terms xmlns="http://schemas.microsoft.com/office/infopath/2007/PartnerControls"/>
    </lcf76f155ced4ddcb4097134ff3c332f>
    <TaxCatchAll xmlns="c4f0a795-ebb4-438f-8843-82a8d3dea5a9" xsi:nil="true"/>
    <Comments xmlns="282e96e2-da10-46d9-9a99-6e066a6d9d55"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C00ED346-5D05-499A-9EDC-80B209A68035}"/>
</file>

<file path=customXml/itemProps3.xml><?xml version="1.0" encoding="utf-8"?>
<ds:datastoreItem xmlns:ds="http://schemas.openxmlformats.org/officeDocument/2006/customXml" ds:itemID="{544CE79A-9166-45AF-8D65-451CDA06C24D}"/>
</file>

<file path=customXml/itemProps4.xml><?xml version="1.0" encoding="utf-8"?>
<ds:datastoreItem xmlns:ds="http://schemas.openxmlformats.org/officeDocument/2006/customXml" ds:itemID="{B536F9A3-6DAD-4DBF-A132-D24707E9F3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lastModifiedBy>Agnes Lipowicz</lastModifiedBy>
  <revision>7</revision>
  <dcterms:created xsi:type="dcterms:W3CDTF">2013-12-23T23:15:00.0000000Z</dcterms:created>
  <dcterms:modified xsi:type="dcterms:W3CDTF">2025-05-15T20:50:48.9722255Z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0x010100B6478526E781C74AABB86945F4A7B0ED</vt:lpwstr>
  </property>
  <property fmtid="{D5CDD505-2E9C-101B-9397-08002B2CF9AE}" pid="3" name="MediaServiceImageTags">
    <vt:lpwstr/>
  </property>
</Properties>
</file>