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F48C3" w14:textId="2209F1D9" w:rsidR="00210732" w:rsidRPr="00EC4DC8" w:rsidRDefault="00210732" w:rsidP="00210732">
      <w:pPr>
        <w:rPr>
          <w:rFonts w:ascii="Arial" w:hAnsi="Arial" w:cs="Arial"/>
          <w:b/>
          <w:bCs/>
        </w:rPr>
      </w:pPr>
      <w:r w:rsidRPr="00EC4DC8">
        <w:rPr>
          <w:rFonts w:ascii="Arial" w:hAnsi="Arial" w:cs="Arial"/>
          <w:b/>
          <w:bCs/>
        </w:rPr>
        <w:t>Customizable Justification Letter</w:t>
      </w:r>
      <w:r w:rsidR="00EC4DC8" w:rsidRPr="00EC4DC8">
        <w:rPr>
          <w:rFonts w:ascii="Arial" w:hAnsi="Arial" w:cs="Arial"/>
          <w:b/>
          <w:bCs/>
        </w:rPr>
        <w:t>/Email</w:t>
      </w:r>
    </w:p>
    <w:p w14:paraId="1F91EBB6" w14:textId="0AABD441" w:rsidR="00210732" w:rsidRPr="00EC4DC8" w:rsidRDefault="00210732" w:rsidP="00210732">
      <w:pPr>
        <w:rPr>
          <w:rFonts w:ascii="Arial" w:hAnsi="Arial" w:cs="Arial"/>
        </w:rPr>
      </w:pPr>
      <w:r w:rsidRPr="00EC4DC8">
        <w:rPr>
          <w:rFonts w:ascii="Arial" w:hAnsi="Arial" w:cs="Arial"/>
          <w:b/>
          <w:bCs/>
          <w:highlight w:val="yellow"/>
        </w:rPr>
        <w:t>How to use</w:t>
      </w:r>
      <w:r w:rsidRPr="00EC4DC8">
        <w:rPr>
          <w:rFonts w:ascii="Arial" w:hAnsi="Arial" w:cs="Arial"/>
          <w:highlight w:val="yellow"/>
        </w:rPr>
        <w:t xml:space="preserve">: Update all highlighted sections to customize for your boss. Make sure to delete anything that </w:t>
      </w:r>
      <w:proofErr w:type="gramStart"/>
      <w:r w:rsidRPr="00EC4DC8">
        <w:rPr>
          <w:rFonts w:ascii="Arial" w:hAnsi="Arial" w:cs="Arial"/>
          <w:highlight w:val="yellow"/>
        </w:rPr>
        <w:t>isn’t</w:t>
      </w:r>
      <w:proofErr w:type="gramEnd"/>
      <w:r w:rsidRPr="00EC4DC8">
        <w:rPr>
          <w:rFonts w:ascii="Arial" w:hAnsi="Arial" w:cs="Arial"/>
          <w:highlight w:val="yellow"/>
        </w:rPr>
        <w:t xml:space="preserve"> applicable to you and un-highlight before you send.</w:t>
      </w:r>
    </w:p>
    <w:p w14:paraId="77B8FFEF" w14:textId="235FBC3A" w:rsidR="51016B80" w:rsidRPr="00EC4DC8" w:rsidRDefault="643EC03E" w:rsidP="51016B80">
      <w:pPr>
        <w:rPr>
          <w:rFonts w:ascii="Arial" w:hAnsi="Arial" w:cs="Arial"/>
          <w:highlight w:val="yellow"/>
        </w:rPr>
      </w:pPr>
      <w:r w:rsidRPr="00EC4DC8">
        <w:rPr>
          <w:rFonts w:ascii="Arial" w:hAnsi="Arial" w:cs="Arial"/>
          <w:highlight w:val="yellow"/>
        </w:rPr>
        <w:t>[</w:t>
      </w:r>
      <w:r w:rsidR="4B5BAE62" w:rsidRPr="00EC4DC8">
        <w:rPr>
          <w:rFonts w:ascii="Arial" w:hAnsi="Arial" w:cs="Arial"/>
          <w:highlight w:val="yellow"/>
        </w:rPr>
        <w:t>Date</w:t>
      </w:r>
      <w:r w:rsidR="002D4A4E" w:rsidRPr="00EC4DC8">
        <w:rPr>
          <w:rFonts w:ascii="Arial" w:hAnsi="Arial" w:cs="Arial"/>
          <w:highlight w:val="yellow"/>
        </w:rPr>
        <w:t>]</w:t>
      </w:r>
    </w:p>
    <w:p w14:paraId="0D5201D4" w14:textId="22EE0EBB" w:rsidR="4B7888B4" w:rsidRPr="00EC4DC8" w:rsidRDefault="3CD1524D" w:rsidP="2B6905BB">
      <w:pPr>
        <w:rPr>
          <w:rFonts w:ascii="Arial" w:hAnsi="Arial" w:cs="Arial"/>
        </w:rPr>
      </w:pPr>
      <w:r w:rsidRPr="00EC4DC8">
        <w:rPr>
          <w:rFonts w:ascii="Arial" w:hAnsi="Arial" w:cs="Arial"/>
        </w:rPr>
        <w:t>Subject: Request for Approval to Attend SHSMD Connections 202</w:t>
      </w:r>
      <w:r w:rsidR="0098491E" w:rsidRPr="00EC4DC8">
        <w:rPr>
          <w:rFonts w:ascii="Arial" w:hAnsi="Arial" w:cs="Arial"/>
        </w:rPr>
        <w:t>6</w:t>
      </w:r>
    </w:p>
    <w:p w14:paraId="166D4A3D" w14:textId="10C27C6F" w:rsidR="4B7888B4" w:rsidRPr="00EC4DC8" w:rsidRDefault="77AD5B67" w:rsidP="2B6905BB">
      <w:pPr>
        <w:rPr>
          <w:rFonts w:ascii="Arial" w:hAnsi="Arial" w:cs="Arial"/>
          <w:highlight w:val="yellow"/>
        </w:rPr>
      </w:pPr>
      <w:r w:rsidRPr="00EC4DC8">
        <w:rPr>
          <w:rFonts w:ascii="Arial" w:hAnsi="Arial" w:cs="Arial"/>
          <w:highlight w:val="yellow"/>
        </w:rPr>
        <w:t>[Supervisor’s Name],</w:t>
      </w:r>
    </w:p>
    <w:p w14:paraId="374D82E3" w14:textId="69B2E862" w:rsidR="4B7888B4" w:rsidRPr="00EC4DC8" w:rsidRDefault="77AD5B67">
      <w:pPr>
        <w:rPr>
          <w:rFonts w:ascii="Arial" w:hAnsi="Arial" w:cs="Arial"/>
        </w:rPr>
      </w:pPr>
      <w:r w:rsidRPr="00EC4DC8">
        <w:rPr>
          <w:rFonts w:ascii="Arial" w:hAnsi="Arial" w:cs="Arial"/>
        </w:rPr>
        <w:t>As professional development budgets tighten and demands on our time continue to grow, I want to be especially thoughtful in requesting approval to attend SHSMD Connections 202</w:t>
      </w:r>
      <w:r w:rsidR="0098491E" w:rsidRPr="00EC4DC8">
        <w:rPr>
          <w:rFonts w:ascii="Arial" w:hAnsi="Arial" w:cs="Arial"/>
        </w:rPr>
        <w:t>6</w:t>
      </w:r>
      <w:r w:rsidRPr="00EC4DC8">
        <w:rPr>
          <w:rFonts w:ascii="Arial" w:hAnsi="Arial" w:cs="Arial"/>
        </w:rPr>
        <w:t xml:space="preserve">, taking place </w:t>
      </w:r>
      <w:r w:rsidR="0098491E" w:rsidRPr="00EC4DC8">
        <w:rPr>
          <w:rFonts w:ascii="Arial" w:hAnsi="Arial" w:cs="Arial"/>
        </w:rPr>
        <w:t xml:space="preserve">September 27-29, 2026, in Baltimore, MD. SHSMD has an all inclusive conference rate that </w:t>
      </w:r>
      <w:r w:rsidR="00F768D0" w:rsidRPr="00EC4DC8">
        <w:rPr>
          <w:rFonts w:ascii="Arial" w:hAnsi="Arial" w:cs="Arial"/>
        </w:rPr>
        <w:t>incorporates</w:t>
      </w:r>
      <w:r w:rsidR="0098491E" w:rsidRPr="00EC4DC8">
        <w:rPr>
          <w:rFonts w:ascii="Arial" w:hAnsi="Arial" w:cs="Arial"/>
        </w:rPr>
        <w:t xml:space="preserve"> access to three preconference workshops</w:t>
      </w:r>
      <w:r w:rsidR="00EC4DC8" w:rsidRPr="00EC4DC8">
        <w:rPr>
          <w:rFonts w:ascii="Arial" w:hAnsi="Arial" w:cs="Arial"/>
        </w:rPr>
        <w:t xml:space="preserve"> (previously an additional fee)</w:t>
      </w:r>
      <w:r w:rsidR="0098491E" w:rsidRPr="00EC4DC8">
        <w:rPr>
          <w:rFonts w:ascii="Arial" w:hAnsi="Arial" w:cs="Arial"/>
        </w:rPr>
        <w:t xml:space="preserve">, a choice of over 30 concurrent sessions, three keynotes, and various networking opportunities with peers </w:t>
      </w:r>
      <w:r w:rsidR="00EC4DC8" w:rsidRPr="00EC4DC8">
        <w:rPr>
          <w:rFonts w:ascii="Arial" w:hAnsi="Arial" w:cs="Arial"/>
        </w:rPr>
        <w:t>and</w:t>
      </w:r>
      <w:r w:rsidR="0098491E" w:rsidRPr="00EC4DC8">
        <w:rPr>
          <w:rFonts w:ascii="Arial" w:hAnsi="Arial" w:cs="Arial"/>
        </w:rPr>
        <w:t xml:space="preserve"> solution providers. </w:t>
      </w:r>
      <w:r w:rsidR="00EC4DC8" w:rsidRPr="00EC4DC8">
        <w:rPr>
          <w:rFonts w:ascii="Arial" w:hAnsi="Arial" w:cs="Arial"/>
        </w:rPr>
        <w:t>This rate</w:t>
      </w:r>
      <w:r w:rsidR="0098491E" w:rsidRPr="00EC4DC8">
        <w:rPr>
          <w:rFonts w:ascii="Arial" w:hAnsi="Arial" w:cs="Arial"/>
        </w:rPr>
        <w:t xml:space="preserve"> also includes access to </w:t>
      </w:r>
      <w:r w:rsidR="00EC4DC8" w:rsidRPr="00EC4DC8">
        <w:rPr>
          <w:rFonts w:ascii="Arial" w:hAnsi="Arial" w:cs="Arial"/>
        </w:rPr>
        <w:t>concurrent session recordings,</w:t>
      </w:r>
      <w:r w:rsidR="0098491E" w:rsidRPr="00EC4DC8">
        <w:rPr>
          <w:rFonts w:ascii="Arial" w:hAnsi="Arial" w:cs="Arial"/>
        </w:rPr>
        <w:t xml:space="preserve"> so whatever I cannot attend in person, I can watch </w:t>
      </w:r>
      <w:r w:rsidR="00EC4DC8" w:rsidRPr="00EC4DC8">
        <w:rPr>
          <w:rFonts w:ascii="Arial" w:hAnsi="Arial" w:cs="Arial"/>
        </w:rPr>
        <w:t>upon my return</w:t>
      </w:r>
      <w:r w:rsidR="0098491E" w:rsidRPr="00EC4DC8">
        <w:rPr>
          <w:rFonts w:ascii="Arial" w:hAnsi="Arial" w:cs="Arial"/>
        </w:rPr>
        <w:t xml:space="preserve">. </w:t>
      </w:r>
      <w:r w:rsidR="00EC4DC8" w:rsidRPr="00EC4DC8">
        <w:rPr>
          <w:rFonts w:ascii="Arial" w:hAnsi="Arial" w:cs="Arial"/>
        </w:rPr>
        <w:t>Plus, this rate includes a SHSMD annual membership, which provides me with year-round benefits and access to education, tools/resources, and networking with peers.</w:t>
      </w:r>
    </w:p>
    <w:p w14:paraId="0BAD663D" w14:textId="1D5F7B91" w:rsidR="4B7888B4" w:rsidRPr="00EC4DC8" w:rsidRDefault="77AD5B67" w:rsidP="2B6905BB">
      <w:pPr>
        <w:rPr>
          <w:rFonts w:ascii="Arial" w:hAnsi="Arial" w:cs="Arial"/>
        </w:rPr>
      </w:pPr>
      <w:r w:rsidRPr="00EC4DC8">
        <w:rPr>
          <w:rFonts w:ascii="Arial" w:hAnsi="Arial" w:cs="Arial"/>
        </w:rPr>
        <w:t xml:space="preserve">This annual event, hosted by the American Hospital Association’s Society for Health Care Strategy &amp; Market Development (SHSMD), </w:t>
      </w:r>
      <w:r w:rsidR="0098491E" w:rsidRPr="00EC4DC8">
        <w:rPr>
          <w:rFonts w:ascii="Arial" w:hAnsi="Arial" w:cs="Arial"/>
        </w:rPr>
        <w:t>is a</w:t>
      </w:r>
      <w:r w:rsidRPr="00EC4DC8">
        <w:rPr>
          <w:rFonts w:ascii="Arial" w:hAnsi="Arial" w:cs="Arial"/>
        </w:rPr>
        <w:t xml:space="preserve"> three-day opportunity to gain actionable insights, benchmark against leading organizations, and bring back practical tools that directly support our goals.</w:t>
      </w:r>
    </w:p>
    <w:p w14:paraId="1D3E3B98" w14:textId="2F5C7F95" w:rsidR="4B7888B4" w:rsidRPr="00EC4DC8" w:rsidRDefault="77AD5B67">
      <w:pPr>
        <w:rPr>
          <w:rFonts w:ascii="Arial" w:hAnsi="Arial" w:cs="Arial"/>
        </w:rPr>
      </w:pPr>
      <w:proofErr w:type="gramStart"/>
      <w:r w:rsidRPr="00EC4DC8">
        <w:rPr>
          <w:rFonts w:ascii="Arial" w:hAnsi="Arial" w:cs="Arial"/>
        </w:rPr>
        <w:t>Here’s</w:t>
      </w:r>
      <w:proofErr w:type="gramEnd"/>
      <w:r w:rsidRPr="00EC4DC8">
        <w:rPr>
          <w:rFonts w:ascii="Arial" w:hAnsi="Arial" w:cs="Arial"/>
        </w:rPr>
        <w:t xml:space="preserve"> why </w:t>
      </w:r>
      <w:proofErr w:type="gramStart"/>
      <w:r w:rsidRPr="00EC4DC8">
        <w:rPr>
          <w:rFonts w:ascii="Arial" w:hAnsi="Arial" w:cs="Arial"/>
        </w:rPr>
        <w:t>I believe this</w:t>
      </w:r>
      <w:proofErr w:type="gramEnd"/>
      <w:r w:rsidRPr="00EC4DC8">
        <w:rPr>
          <w:rFonts w:ascii="Arial" w:hAnsi="Arial" w:cs="Arial"/>
        </w:rPr>
        <w:t xml:space="preserve"> is a strategic investment:</w:t>
      </w:r>
    </w:p>
    <w:p w14:paraId="42D00664" w14:textId="78A84470" w:rsidR="4B7888B4" w:rsidRPr="00EC4DC8" w:rsidRDefault="77AD5B67">
      <w:pPr>
        <w:rPr>
          <w:rFonts w:ascii="Arial" w:hAnsi="Arial" w:cs="Arial"/>
        </w:rPr>
      </w:pPr>
      <w:r w:rsidRPr="00EC4DC8">
        <w:rPr>
          <w:rFonts w:ascii="Arial" w:hAnsi="Arial" w:cs="Arial"/>
        </w:rPr>
        <w:t>1. Direct Alignment with Our Priorities</w:t>
      </w:r>
    </w:p>
    <w:p w14:paraId="6A205795" w14:textId="00AAC495" w:rsidR="4B7888B4" w:rsidRPr="00EC4DC8" w:rsidRDefault="77AD5B67">
      <w:pPr>
        <w:rPr>
          <w:rFonts w:ascii="Arial" w:hAnsi="Arial" w:cs="Arial"/>
        </w:rPr>
      </w:pPr>
      <w:r w:rsidRPr="00EC4DC8">
        <w:rPr>
          <w:rFonts w:ascii="Arial" w:hAnsi="Arial" w:cs="Arial"/>
        </w:rPr>
        <w:t>The sessions are focused on the very challenges we’re navigating</w:t>
      </w:r>
      <w:r w:rsidR="76655223" w:rsidRPr="00EC4DC8">
        <w:rPr>
          <w:rFonts w:ascii="Arial" w:hAnsi="Arial" w:cs="Arial"/>
        </w:rPr>
        <w:t xml:space="preserve"> – </w:t>
      </w:r>
      <w:r w:rsidRPr="00EC4DC8">
        <w:rPr>
          <w:rFonts w:ascii="Arial" w:hAnsi="Arial" w:cs="Arial"/>
          <w:highlight w:val="yellow"/>
        </w:rPr>
        <w:t xml:space="preserve">[select applicable topics: </w:t>
      </w:r>
      <w:r w:rsidR="322FB0A8" w:rsidRPr="00EC4DC8">
        <w:rPr>
          <w:rFonts w:ascii="Arial" w:hAnsi="Arial" w:cs="Arial"/>
          <w:highlight w:val="yellow"/>
        </w:rPr>
        <w:t>f</w:t>
      </w:r>
      <w:r w:rsidRPr="00EC4DC8">
        <w:rPr>
          <w:rFonts w:ascii="Arial" w:hAnsi="Arial" w:cs="Arial"/>
          <w:highlight w:val="yellow"/>
        </w:rPr>
        <w:t>ostering innovation (lessons from inside and outside of health care), new trends in digital technologies such as AI, storytelling, community and patient engagement, research and analytics, consumerism, strategic partnerships, social media, internal communications, mergers/acquisitions, future of health care delivery, virtual care, population health, physician strategies, crisis communications</w:t>
      </w:r>
      <w:r w:rsidRPr="00EC4DC8">
        <w:rPr>
          <w:rFonts w:ascii="Arial" w:hAnsi="Arial" w:cs="Arial"/>
        </w:rPr>
        <w:t xml:space="preserve">]. </w:t>
      </w:r>
      <w:proofErr w:type="gramStart"/>
      <w:r w:rsidRPr="00EC4DC8">
        <w:rPr>
          <w:rFonts w:ascii="Arial" w:hAnsi="Arial" w:cs="Arial"/>
        </w:rPr>
        <w:t>I’ve</w:t>
      </w:r>
      <w:proofErr w:type="gramEnd"/>
      <w:r w:rsidRPr="00EC4DC8">
        <w:rPr>
          <w:rFonts w:ascii="Arial" w:hAnsi="Arial" w:cs="Arial"/>
        </w:rPr>
        <w:t xml:space="preserve"> reviewed the agenda and identified </w:t>
      </w:r>
      <w:proofErr w:type="gramStart"/>
      <w:r w:rsidRPr="00EC4DC8">
        <w:rPr>
          <w:rFonts w:ascii="Arial" w:hAnsi="Arial" w:cs="Arial"/>
        </w:rPr>
        <w:t>several</w:t>
      </w:r>
      <w:proofErr w:type="gramEnd"/>
      <w:r w:rsidRPr="00EC4DC8">
        <w:rPr>
          <w:rFonts w:ascii="Arial" w:hAnsi="Arial" w:cs="Arial"/>
        </w:rPr>
        <w:t xml:space="preserve"> sessions that will offer immediate, applicable takeaways for our team:</w:t>
      </w:r>
    </w:p>
    <w:p w14:paraId="442BE638" w14:textId="663EBF64" w:rsidR="4B7888B4" w:rsidRPr="00EC4DC8" w:rsidRDefault="77AD5B67">
      <w:pPr>
        <w:rPr>
          <w:rFonts w:ascii="Arial" w:hAnsi="Arial" w:cs="Arial"/>
          <w:highlight w:val="yellow"/>
        </w:rPr>
      </w:pPr>
      <w:r w:rsidRPr="00EC4DC8">
        <w:rPr>
          <w:rFonts w:ascii="Arial" w:hAnsi="Arial" w:cs="Arial"/>
          <w:highlight w:val="yellow"/>
        </w:rPr>
        <w:t>[Insert 3+ session titles and brief descriptions that best apply to your work.]</w:t>
      </w:r>
    </w:p>
    <w:p w14:paraId="7DAC66D1" w14:textId="2621432B" w:rsidR="4B7888B4" w:rsidRPr="00EC4DC8" w:rsidRDefault="77AD5B67">
      <w:pPr>
        <w:rPr>
          <w:rFonts w:ascii="Arial" w:hAnsi="Arial" w:cs="Arial"/>
        </w:rPr>
      </w:pPr>
      <w:r w:rsidRPr="00EC4DC8">
        <w:rPr>
          <w:rFonts w:ascii="Arial" w:hAnsi="Arial" w:cs="Arial"/>
        </w:rPr>
        <w:t>2. Real-World, Peer-Tested Strategies</w:t>
      </w:r>
    </w:p>
    <w:p w14:paraId="036D56E4" w14:textId="52C3F933" w:rsidR="4B7888B4" w:rsidRPr="00EC4DC8" w:rsidRDefault="0098491E">
      <w:pPr>
        <w:rPr>
          <w:rFonts w:ascii="Arial" w:hAnsi="Arial" w:cs="Arial"/>
        </w:rPr>
      </w:pPr>
      <w:r w:rsidRPr="00EC4DC8">
        <w:rPr>
          <w:rFonts w:ascii="Arial" w:hAnsi="Arial" w:cs="Arial"/>
        </w:rPr>
        <w:t>I get the</w:t>
      </w:r>
      <w:r w:rsidR="77AD5B67" w:rsidRPr="00EC4DC8">
        <w:rPr>
          <w:rFonts w:ascii="Arial" w:hAnsi="Arial" w:cs="Arial"/>
        </w:rPr>
        <w:t xml:space="preserve"> chance to hear </w:t>
      </w:r>
      <w:proofErr w:type="gramStart"/>
      <w:r w:rsidR="77AD5B67" w:rsidRPr="00EC4DC8">
        <w:rPr>
          <w:rFonts w:ascii="Arial" w:hAnsi="Arial" w:cs="Arial"/>
        </w:rPr>
        <w:t>what’s</w:t>
      </w:r>
      <w:proofErr w:type="gramEnd"/>
      <w:r w:rsidR="77AD5B67" w:rsidRPr="00EC4DC8">
        <w:rPr>
          <w:rFonts w:ascii="Arial" w:hAnsi="Arial" w:cs="Arial"/>
        </w:rPr>
        <w:t xml:space="preserve"> </w:t>
      </w:r>
      <w:proofErr w:type="gramStart"/>
      <w:r w:rsidR="77AD5B67" w:rsidRPr="00EC4DC8">
        <w:rPr>
          <w:rFonts w:ascii="Arial" w:hAnsi="Arial" w:cs="Arial"/>
        </w:rPr>
        <w:t>actually working</w:t>
      </w:r>
      <w:proofErr w:type="gramEnd"/>
      <w:r w:rsidR="77AD5B67" w:rsidRPr="00EC4DC8">
        <w:rPr>
          <w:rFonts w:ascii="Arial" w:hAnsi="Arial" w:cs="Arial"/>
        </w:rPr>
        <w:t xml:space="preserve"> in other health care organizations. From campaign results to resource allocation, the insights shared can help us avoid trial-and-error and make more informed decisions, faster.</w:t>
      </w:r>
      <w:r w:rsidRPr="00EC4DC8">
        <w:rPr>
          <w:rFonts w:ascii="Arial" w:hAnsi="Arial" w:cs="Arial"/>
        </w:rPr>
        <w:t xml:space="preserve"> SHSMD includes peers for all organization types, including large, small/rural, </w:t>
      </w:r>
      <w:proofErr w:type="gramStart"/>
      <w:r w:rsidRPr="00EC4DC8">
        <w:rPr>
          <w:rFonts w:ascii="Arial" w:hAnsi="Arial" w:cs="Arial"/>
        </w:rPr>
        <w:t>children’s</w:t>
      </w:r>
      <w:proofErr w:type="gramEnd"/>
      <w:r w:rsidRPr="00EC4DC8">
        <w:rPr>
          <w:rFonts w:ascii="Arial" w:hAnsi="Arial" w:cs="Arial"/>
        </w:rPr>
        <w:t xml:space="preserve">, </w:t>
      </w:r>
      <w:r w:rsidR="00EC4DC8" w:rsidRPr="00EC4DC8">
        <w:rPr>
          <w:rFonts w:ascii="Arial" w:hAnsi="Arial" w:cs="Arial"/>
        </w:rPr>
        <w:t xml:space="preserve">and </w:t>
      </w:r>
      <w:r w:rsidRPr="00EC4DC8">
        <w:rPr>
          <w:rFonts w:ascii="Arial" w:hAnsi="Arial" w:cs="Arial"/>
        </w:rPr>
        <w:t>academic</w:t>
      </w:r>
      <w:r w:rsidR="00EC4DC8" w:rsidRPr="00EC4DC8">
        <w:rPr>
          <w:rFonts w:ascii="Arial" w:hAnsi="Arial" w:cs="Arial"/>
        </w:rPr>
        <w:t xml:space="preserve"> organizations, </w:t>
      </w:r>
      <w:r w:rsidR="00EC4DC8" w:rsidRPr="00EC4DC8">
        <w:rPr>
          <w:rFonts w:ascii="Arial" w:hAnsi="Arial" w:cs="Arial"/>
        </w:rPr>
        <w:lastRenderedPageBreak/>
        <w:t xml:space="preserve">plus access to a </w:t>
      </w:r>
      <w:r w:rsidRPr="00EC4DC8">
        <w:rPr>
          <w:rFonts w:ascii="Arial" w:hAnsi="Arial" w:cs="Arial"/>
        </w:rPr>
        <w:t>wide variety of solution providers that provide great insights into the industry.</w:t>
      </w:r>
    </w:p>
    <w:p w14:paraId="2874C26A" w14:textId="12EE4FA3" w:rsidR="4B7888B4" w:rsidRPr="00EC4DC8" w:rsidRDefault="77AD5B67">
      <w:pPr>
        <w:rPr>
          <w:rFonts w:ascii="Arial" w:hAnsi="Arial" w:cs="Arial"/>
        </w:rPr>
      </w:pPr>
      <w:r w:rsidRPr="00EC4DC8">
        <w:rPr>
          <w:rFonts w:ascii="Arial" w:hAnsi="Arial" w:cs="Arial"/>
        </w:rPr>
        <w:t>3. Cost-Effective Learning and Networking</w:t>
      </w:r>
    </w:p>
    <w:p w14:paraId="796A4891" w14:textId="52AD8A7E" w:rsidR="4B7888B4" w:rsidRPr="00EC4DC8" w:rsidRDefault="77AD5B67">
      <w:pPr>
        <w:rPr>
          <w:rFonts w:ascii="Arial" w:hAnsi="Arial" w:cs="Arial"/>
        </w:rPr>
      </w:pPr>
      <w:r w:rsidRPr="00EC4DC8">
        <w:rPr>
          <w:rFonts w:ascii="Arial" w:hAnsi="Arial" w:cs="Arial"/>
        </w:rPr>
        <w:t>Rather than multiple workshops or consultants, this single event offers concentrated access to national experts, thought leaders, and peers – all in one place. I plan to document key takeaways and share a debrief report or short internal session with the team.</w:t>
      </w:r>
    </w:p>
    <w:p w14:paraId="315FB0B0" w14:textId="3C799726" w:rsidR="4B7888B4" w:rsidRPr="00EC4DC8" w:rsidRDefault="77AD5B67">
      <w:pPr>
        <w:rPr>
          <w:rFonts w:ascii="Arial" w:hAnsi="Arial" w:cs="Arial"/>
        </w:rPr>
      </w:pPr>
      <w:r w:rsidRPr="00EC4DC8">
        <w:rPr>
          <w:rFonts w:ascii="Arial" w:hAnsi="Arial" w:cs="Arial"/>
        </w:rPr>
        <w:t>4. Maintaining a Competitive Edge</w:t>
      </w:r>
    </w:p>
    <w:p w14:paraId="560C9159" w14:textId="5B5FC124" w:rsidR="0098491E" w:rsidRPr="00EC4DC8" w:rsidRDefault="77AD5B67">
      <w:pPr>
        <w:rPr>
          <w:rFonts w:ascii="Arial" w:hAnsi="Arial" w:cs="Arial"/>
        </w:rPr>
      </w:pPr>
      <w:r w:rsidRPr="00EC4DC8">
        <w:rPr>
          <w:rFonts w:ascii="Arial" w:hAnsi="Arial" w:cs="Arial"/>
        </w:rPr>
        <w:t xml:space="preserve">In this fast-moving environment, staying connected to national trends and best practices is essential – not optional. Attending ensures we remain current, innovative, and </w:t>
      </w:r>
      <w:proofErr w:type="gramStart"/>
      <w:r w:rsidRPr="00EC4DC8">
        <w:rPr>
          <w:rFonts w:ascii="Arial" w:hAnsi="Arial" w:cs="Arial"/>
        </w:rPr>
        <w:t>proactive</w:t>
      </w:r>
      <w:proofErr w:type="gramEnd"/>
      <w:r w:rsidRPr="00EC4DC8">
        <w:rPr>
          <w:rFonts w:ascii="Arial" w:hAnsi="Arial" w:cs="Arial"/>
        </w:rPr>
        <w:t xml:space="preserve"> rather than reactive</w:t>
      </w:r>
      <w:proofErr w:type="gramStart"/>
      <w:r w:rsidR="0098491E" w:rsidRPr="00EC4DC8">
        <w:rPr>
          <w:rFonts w:ascii="Arial" w:hAnsi="Arial" w:cs="Arial"/>
        </w:rPr>
        <w:t xml:space="preserve">.  </w:t>
      </w:r>
      <w:proofErr w:type="gramEnd"/>
    </w:p>
    <w:p w14:paraId="01AFB0F8" w14:textId="30C97F2E" w:rsidR="4B7888B4" w:rsidRPr="00EC4DC8" w:rsidRDefault="77AD5B67">
      <w:pPr>
        <w:rPr>
          <w:rFonts w:ascii="Arial" w:hAnsi="Arial" w:cs="Arial"/>
          <w:highlight w:val="yellow"/>
        </w:rPr>
      </w:pPr>
      <w:r w:rsidRPr="00EC4DC8">
        <w:rPr>
          <w:rFonts w:ascii="Arial" w:hAnsi="Arial" w:cs="Arial"/>
          <w:highlight w:val="yellow"/>
        </w:rPr>
        <w:t>Estimated Cost</w:t>
      </w:r>
      <w:r w:rsidR="0098491E" w:rsidRPr="00EC4DC8">
        <w:rPr>
          <w:rFonts w:ascii="Arial" w:hAnsi="Arial" w:cs="Arial"/>
          <w:highlight w:val="yellow"/>
        </w:rPr>
        <w:t xml:space="preserve"> (refer to expense worksheet to calculate expenses)</w:t>
      </w:r>
      <w:r w:rsidRPr="00EC4DC8">
        <w:rPr>
          <w:rFonts w:ascii="Arial" w:hAnsi="Arial" w:cs="Arial"/>
          <w:highlight w:val="yellow"/>
        </w:rPr>
        <w:t>:</w:t>
      </w:r>
    </w:p>
    <w:p w14:paraId="24AEA8EC" w14:textId="410DF9DF" w:rsidR="4B7888B4" w:rsidRPr="00EC4DC8" w:rsidRDefault="77AD5B67">
      <w:pPr>
        <w:rPr>
          <w:rFonts w:ascii="Arial" w:hAnsi="Arial" w:cs="Arial"/>
          <w:highlight w:val="yellow"/>
        </w:rPr>
      </w:pPr>
      <w:r w:rsidRPr="00EC4DC8">
        <w:rPr>
          <w:rFonts w:ascii="Arial" w:hAnsi="Arial" w:cs="Arial"/>
          <w:highlight w:val="yellow"/>
        </w:rPr>
        <w:t>Registration: $[XXX]</w:t>
      </w:r>
    </w:p>
    <w:p w14:paraId="424D8D86" w14:textId="03714DF0" w:rsidR="4B7888B4" w:rsidRPr="00EC4DC8" w:rsidRDefault="77AD5B67">
      <w:pPr>
        <w:rPr>
          <w:rFonts w:ascii="Arial" w:hAnsi="Arial" w:cs="Arial"/>
          <w:highlight w:val="yellow"/>
        </w:rPr>
      </w:pPr>
      <w:r w:rsidRPr="00EC4DC8">
        <w:rPr>
          <w:rFonts w:ascii="Arial" w:hAnsi="Arial" w:cs="Arial"/>
          <w:highlight w:val="yellow"/>
        </w:rPr>
        <w:t>Travel/Lodging: $[XXX]</w:t>
      </w:r>
    </w:p>
    <w:p w14:paraId="095CE188" w14:textId="6275B3CA" w:rsidR="4B7888B4" w:rsidRPr="00EC4DC8" w:rsidRDefault="77AD5B67">
      <w:pPr>
        <w:rPr>
          <w:rFonts w:ascii="Arial" w:hAnsi="Arial" w:cs="Arial"/>
          <w:highlight w:val="yellow"/>
        </w:rPr>
      </w:pPr>
      <w:r w:rsidRPr="00EC4DC8">
        <w:rPr>
          <w:rFonts w:ascii="Arial" w:hAnsi="Arial" w:cs="Arial"/>
          <w:highlight w:val="yellow"/>
        </w:rPr>
        <w:t>Total: $[XXX]</w:t>
      </w:r>
    </w:p>
    <w:p w14:paraId="2B5FEC15" w14:textId="4FF378B4" w:rsidR="4B7888B4" w:rsidRPr="00EC4DC8" w:rsidRDefault="77AD5B67">
      <w:pPr>
        <w:rPr>
          <w:rFonts w:ascii="Arial" w:hAnsi="Arial" w:cs="Arial"/>
          <w:highlight w:val="yellow"/>
        </w:rPr>
      </w:pPr>
      <w:r w:rsidRPr="00EC4DC8">
        <w:rPr>
          <w:rFonts w:ascii="Arial" w:hAnsi="Arial" w:cs="Arial"/>
        </w:rPr>
        <w:t xml:space="preserve">I fully recognize the need to justify every dollar spent, and I believe this experience will deliver tangible, organization-wide value. I am happy to discuss ways to minimize costs or present a post-event summary to demonstrate return on investment. While at the conference, I will remain responsive to work needs by </w:t>
      </w:r>
      <w:r w:rsidRPr="00EC4DC8">
        <w:rPr>
          <w:rFonts w:ascii="Arial" w:hAnsi="Arial" w:cs="Arial"/>
          <w:highlight w:val="yellow"/>
        </w:rPr>
        <w:t>[</w:t>
      </w:r>
      <w:proofErr w:type="gramStart"/>
      <w:r w:rsidRPr="00EC4DC8">
        <w:rPr>
          <w:rFonts w:ascii="Arial" w:hAnsi="Arial" w:cs="Arial"/>
          <w:highlight w:val="yellow"/>
        </w:rPr>
        <w:t>insert</w:t>
      </w:r>
      <w:proofErr w:type="gramEnd"/>
      <w:r w:rsidRPr="00EC4DC8">
        <w:rPr>
          <w:rFonts w:ascii="Arial" w:hAnsi="Arial" w:cs="Arial"/>
          <w:highlight w:val="yellow"/>
        </w:rPr>
        <w:t xml:space="preserve"> plan for staying connected].</w:t>
      </w:r>
      <w:r w:rsidR="0098491E" w:rsidRPr="00EC4DC8">
        <w:rPr>
          <w:rFonts w:ascii="Arial" w:hAnsi="Arial" w:cs="Arial"/>
          <w:highlight w:val="yellow"/>
        </w:rPr>
        <w:t xml:space="preserve"> </w:t>
      </w:r>
      <w:r w:rsidR="00EC4DC8" w:rsidRPr="00EC4DC8">
        <w:rPr>
          <w:rFonts w:ascii="Arial" w:hAnsi="Arial" w:cs="Arial"/>
          <w:highlight w:val="yellow"/>
        </w:rPr>
        <w:t>Plus, the event</w:t>
      </w:r>
      <w:r w:rsidR="0098491E" w:rsidRPr="00EC4DC8">
        <w:rPr>
          <w:rFonts w:ascii="Arial" w:hAnsi="Arial" w:cs="Arial"/>
          <w:highlight w:val="yellow"/>
        </w:rPr>
        <w:t xml:space="preserve"> kicks off on Sunday and ends Tuesday afternoon, so I </w:t>
      </w:r>
      <w:r w:rsidR="00EC4DC8" w:rsidRPr="00EC4DC8">
        <w:rPr>
          <w:rFonts w:ascii="Arial" w:hAnsi="Arial" w:cs="Arial"/>
          <w:highlight w:val="yellow"/>
        </w:rPr>
        <w:t xml:space="preserve">can be back in the </w:t>
      </w:r>
      <w:proofErr w:type="gramStart"/>
      <w:r w:rsidR="00EC4DC8" w:rsidRPr="00EC4DC8">
        <w:rPr>
          <w:rFonts w:ascii="Arial" w:hAnsi="Arial" w:cs="Arial"/>
          <w:highlight w:val="yellow"/>
        </w:rPr>
        <w:t>office</w:t>
      </w:r>
      <w:proofErr w:type="gramEnd"/>
      <w:r w:rsidR="00EC4DC8" w:rsidRPr="00EC4DC8">
        <w:rPr>
          <w:rFonts w:ascii="Arial" w:hAnsi="Arial" w:cs="Arial"/>
          <w:highlight w:val="yellow"/>
        </w:rPr>
        <w:t xml:space="preserve"> Wednesday (or sooner if local). </w:t>
      </w:r>
    </w:p>
    <w:p w14:paraId="38AEFD34" w14:textId="04C8F6C3" w:rsidR="4B7888B4" w:rsidRPr="00EC4DC8" w:rsidRDefault="77AD5B67" w:rsidP="2B6905BB">
      <w:pPr>
        <w:rPr>
          <w:rFonts w:ascii="Arial" w:hAnsi="Arial" w:cs="Arial"/>
        </w:rPr>
      </w:pPr>
      <w:r w:rsidRPr="00EC4DC8">
        <w:rPr>
          <w:rFonts w:ascii="Arial" w:hAnsi="Arial" w:cs="Arial"/>
        </w:rPr>
        <w:t>Thank you for considering this request.</w:t>
      </w:r>
    </w:p>
    <w:p w14:paraId="64B706F4" w14:textId="6B015495" w:rsidR="4B7888B4" w:rsidRPr="00EC4DC8" w:rsidRDefault="77AD5B67">
      <w:pPr>
        <w:rPr>
          <w:rFonts w:ascii="Arial" w:hAnsi="Arial" w:cs="Arial"/>
          <w:highlight w:val="yellow"/>
        </w:rPr>
      </w:pPr>
      <w:r w:rsidRPr="00EC4DC8">
        <w:rPr>
          <w:rFonts w:ascii="Arial" w:hAnsi="Arial" w:cs="Arial"/>
          <w:highlight w:val="yellow"/>
        </w:rPr>
        <w:t>[Name]</w:t>
      </w:r>
    </w:p>
    <w:p w14:paraId="1DB7D308" w14:textId="0908CC4C" w:rsidR="4B7888B4" w:rsidRPr="00EC4DC8" w:rsidRDefault="77AD5B67">
      <w:pPr>
        <w:rPr>
          <w:rFonts w:ascii="Arial" w:hAnsi="Arial" w:cs="Arial"/>
          <w:highlight w:val="yellow"/>
        </w:rPr>
      </w:pPr>
      <w:r w:rsidRPr="00EC4DC8">
        <w:rPr>
          <w:rFonts w:ascii="Arial" w:hAnsi="Arial" w:cs="Arial"/>
          <w:highlight w:val="yellow"/>
        </w:rPr>
        <w:t>[Title]</w:t>
      </w:r>
    </w:p>
    <w:p w14:paraId="461B0FAE" w14:textId="43632FB0" w:rsidR="4B7888B4" w:rsidRPr="00EC4DC8" w:rsidRDefault="77AD5B67">
      <w:pPr>
        <w:rPr>
          <w:rFonts w:ascii="Arial" w:hAnsi="Arial" w:cs="Arial"/>
          <w:highlight w:val="yellow"/>
        </w:rPr>
      </w:pPr>
      <w:r w:rsidRPr="00EC4DC8">
        <w:rPr>
          <w:rFonts w:ascii="Arial" w:hAnsi="Arial" w:cs="Arial"/>
          <w:highlight w:val="yellow"/>
        </w:rPr>
        <w:t>[Department]</w:t>
      </w:r>
    </w:p>
    <w:p w14:paraId="1C581F50" w14:textId="77777777" w:rsidR="00EC4DC8" w:rsidRDefault="77AD5B67">
      <w:pPr>
        <w:rPr>
          <w:rFonts w:ascii="Arial" w:hAnsi="Arial" w:cs="Arial"/>
          <w:highlight w:val="yellow"/>
        </w:rPr>
      </w:pPr>
      <w:r w:rsidRPr="00EC4DC8">
        <w:rPr>
          <w:rFonts w:ascii="Arial" w:hAnsi="Arial" w:cs="Arial"/>
          <w:highlight w:val="yellow"/>
        </w:rPr>
        <w:t>[Contact Info]</w:t>
      </w:r>
      <w:r w:rsidR="00723909" w:rsidRPr="00EC4DC8">
        <w:rPr>
          <w:rFonts w:ascii="Arial" w:hAnsi="Arial" w:cs="Arial"/>
        </w:rPr>
        <w:br/>
      </w:r>
    </w:p>
    <w:p w14:paraId="5EE58C87" w14:textId="37F7111C" w:rsidR="2176DCF3" w:rsidRPr="00EC4DC8" w:rsidRDefault="00EC4DC8" w:rsidP="00EC4DC8">
      <w:pPr>
        <w:spacing w:after="0" w:line="240" w:lineRule="auto"/>
        <w:rPr>
          <w:rFonts w:ascii="Arial" w:hAnsi="Arial" w:cs="Arial"/>
          <w:highlight w:val="yellow"/>
        </w:rPr>
      </w:pPr>
      <w:r w:rsidRPr="00EC4DC8">
        <w:rPr>
          <w:rFonts w:ascii="Arial" w:hAnsi="Arial" w:cs="Arial"/>
          <w:highlight w:val="yellow"/>
        </w:rPr>
        <w:t>Helpful links you may want to include if sending this via email:</w:t>
      </w:r>
    </w:p>
    <w:p w14:paraId="664EBA06" w14:textId="60ADF066" w:rsidR="00EC4DC8" w:rsidRPr="00EC4DC8" w:rsidRDefault="00EC4DC8" w:rsidP="00EC4DC8">
      <w:pPr>
        <w:spacing w:after="0" w:line="240" w:lineRule="auto"/>
        <w:rPr>
          <w:rFonts w:ascii="Arial" w:hAnsi="Arial" w:cs="Arial"/>
          <w:highlight w:val="yellow"/>
        </w:rPr>
      </w:pPr>
      <w:r w:rsidRPr="00EC4DC8">
        <w:rPr>
          <w:rFonts w:ascii="Arial" w:hAnsi="Arial" w:cs="Arial"/>
          <w:highlight w:val="yellow"/>
        </w:rPr>
        <w:t xml:space="preserve">SHSMD Full Program Agenda: </w:t>
      </w:r>
      <w:hyperlink r:id="rId9" w:history="1">
        <w:r w:rsidRPr="00EC4DC8">
          <w:rPr>
            <w:rStyle w:val="Hyperlink"/>
            <w:rFonts w:ascii="Arial" w:hAnsi="Arial" w:cs="Arial"/>
            <w:highlight w:val="yellow"/>
          </w:rPr>
          <w:t>https://conference.shsmd.org/kNkG4O</w:t>
        </w:r>
      </w:hyperlink>
    </w:p>
    <w:p w14:paraId="7F25A597" w14:textId="698D9827" w:rsidR="2176DCF3" w:rsidRDefault="00EC4DC8" w:rsidP="00EC4DC8">
      <w:pPr>
        <w:spacing w:after="0" w:line="240" w:lineRule="auto"/>
        <w:rPr>
          <w:rFonts w:ascii="Arial" w:hAnsi="Arial" w:cs="Arial"/>
        </w:rPr>
      </w:pPr>
      <w:r w:rsidRPr="00EC4DC8">
        <w:rPr>
          <w:rFonts w:ascii="Arial" w:hAnsi="Arial" w:cs="Arial"/>
          <w:highlight w:val="yellow"/>
        </w:rPr>
        <w:t xml:space="preserve">Conference Track Topics: </w:t>
      </w:r>
      <w:hyperlink r:id="rId10" w:history="1">
        <w:r w:rsidRPr="00EC4DC8">
          <w:rPr>
            <w:rStyle w:val="Hyperlink"/>
            <w:rFonts w:ascii="Arial" w:hAnsi="Arial" w:cs="Arial"/>
            <w:highlight w:val="yellow"/>
          </w:rPr>
          <w:t>https://conference.shsmd.org/kNkG7O</w:t>
        </w:r>
      </w:hyperlink>
    </w:p>
    <w:p w14:paraId="2D3D7963" w14:textId="77DBAAC6" w:rsidR="00EC4DC8" w:rsidRDefault="00EC4DC8" w:rsidP="00EC4DC8">
      <w:pPr>
        <w:spacing w:after="0" w:line="240" w:lineRule="auto"/>
        <w:rPr>
          <w:rFonts w:ascii="Arial" w:hAnsi="Arial" w:cs="Arial"/>
        </w:rPr>
      </w:pPr>
      <w:r w:rsidRPr="00EC4DC8">
        <w:rPr>
          <w:rFonts w:ascii="Arial" w:hAnsi="Arial" w:cs="Arial"/>
          <w:highlight w:val="yellow"/>
        </w:rPr>
        <w:t>SHSMD Membership Benefits:</w:t>
      </w:r>
      <w:r w:rsidRPr="00EC4DC8">
        <w:rPr>
          <w:highlight w:val="yellow"/>
        </w:rPr>
        <w:t xml:space="preserve"> </w:t>
      </w:r>
      <w:hyperlink r:id="rId11" w:history="1">
        <w:r w:rsidRPr="00EC4DC8">
          <w:rPr>
            <w:rStyle w:val="Hyperlink"/>
            <w:rFonts w:ascii="Arial" w:hAnsi="Arial" w:cs="Arial"/>
            <w:highlight w:val="yellow"/>
          </w:rPr>
          <w:t>https://www.shsmd.org/membership</w:t>
        </w:r>
      </w:hyperlink>
    </w:p>
    <w:p w14:paraId="4C0271BA" w14:textId="77777777" w:rsidR="00EC4DC8" w:rsidRPr="00EC4DC8" w:rsidRDefault="00EC4DC8">
      <w:pPr>
        <w:rPr>
          <w:rFonts w:ascii="Arial" w:hAnsi="Arial" w:cs="Arial"/>
        </w:rPr>
      </w:pPr>
    </w:p>
    <w:p w14:paraId="3CE5623B" w14:textId="388A8BCF" w:rsidR="00FD13D8" w:rsidRPr="00723909" w:rsidRDefault="00FD13D8" w:rsidP="2176DCF3">
      <w:pPr>
        <w:rPr>
          <w:rFonts w:ascii="Arial" w:hAnsi="Arial" w:cs="Arial"/>
        </w:rPr>
      </w:pPr>
    </w:p>
    <w:sectPr w:rsidR="00FD13D8" w:rsidRPr="0072390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CFA7714"/>
    <w:multiLevelType w:val="hybridMultilevel"/>
    <w:tmpl w:val="04A6C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513347"/>
    <w:multiLevelType w:val="hybridMultilevel"/>
    <w:tmpl w:val="223CE3E8"/>
    <w:lvl w:ilvl="0" w:tplc="A22AA8AA">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3534005">
    <w:abstractNumId w:val="8"/>
  </w:num>
  <w:num w:numId="2" w16cid:durableId="187334288">
    <w:abstractNumId w:val="6"/>
  </w:num>
  <w:num w:numId="3" w16cid:durableId="836383524">
    <w:abstractNumId w:val="5"/>
  </w:num>
  <w:num w:numId="4" w16cid:durableId="317459146">
    <w:abstractNumId w:val="4"/>
  </w:num>
  <w:num w:numId="5" w16cid:durableId="1606230884">
    <w:abstractNumId w:val="7"/>
  </w:num>
  <w:num w:numId="6" w16cid:durableId="2095659986">
    <w:abstractNumId w:val="3"/>
  </w:num>
  <w:num w:numId="7" w16cid:durableId="1584139605">
    <w:abstractNumId w:val="2"/>
  </w:num>
  <w:num w:numId="8" w16cid:durableId="1661234090">
    <w:abstractNumId w:val="1"/>
  </w:num>
  <w:num w:numId="9" w16cid:durableId="634531272">
    <w:abstractNumId w:val="0"/>
  </w:num>
  <w:num w:numId="10" w16cid:durableId="297035516">
    <w:abstractNumId w:val="9"/>
  </w:num>
  <w:num w:numId="11" w16cid:durableId="20987424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10732"/>
    <w:rsid w:val="0029639D"/>
    <w:rsid w:val="002D4A4E"/>
    <w:rsid w:val="00326F90"/>
    <w:rsid w:val="0062123C"/>
    <w:rsid w:val="00723909"/>
    <w:rsid w:val="007C581A"/>
    <w:rsid w:val="007D303A"/>
    <w:rsid w:val="00921760"/>
    <w:rsid w:val="00922EA4"/>
    <w:rsid w:val="0098491E"/>
    <w:rsid w:val="00AA1D8D"/>
    <w:rsid w:val="00AF6109"/>
    <w:rsid w:val="00B47730"/>
    <w:rsid w:val="00CB0664"/>
    <w:rsid w:val="00E2784A"/>
    <w:rsid w:val="00EC4DC8"/>
    <w:rsid w:val="00F768D0"/>
    <w:rsid w:val="00FC693F"/>
    <w:rsid w:val="00FD13D8"/>
    <w:rsid w:val="0C16D587"/>
    <w:rsid w:val="169CE534"/>
    <w:rsid w:val="1B371B86"/>
    <w:rsid w:val="2176DCF3"/>
    <w:rsid w:val="2B6905BB"/>
    <w:rsid w:val="2C926D3A"/>
    <w:rsid w:val="322FB0A8"/>
    <w:rsid w:val="3CD1524D"/>
    <w:rsid w:val="3D9FC473"/>
    <w:rsid w:val="4B5BAE62"/>
    <w:rsid w:val="4B7888B4"/>
    <w:rsid w:val="4C773591"/>
    <w:rsid w:val="51016B80"/>
    <w:rsid w:val="51BB4FEC"/>
    <w:rsid w:val="643EC03E"/>
    <w:rsid w:val="653D099B"/>
    <w:rsid w:val="685584F9"/>
    <w:rsid w:val="76655223"/>
    <w:rsid w:val="77AD5B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0254D5"/>
  <w14:defaultImageDpi w14:val="300"/>
  <w15:docId w15:val="{ADD0F963-CDFD-4B58-A508-0DC70EEB8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CommentText">
    <w:name w:val="annotation text"/>
    <w:basedOn w:val="Normal"/>
    <w:link w:val="CommentTextChar"/>
    <w:semiHidden/>
    <w:unhideWhenUsed/>
    <w:rsid w:val="0072390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723909"/>
    <w:rPr>
      <w:rFonts w:ascii="Times New Roman" w:eastAsia="Times New Roman" w:hAnsi="Times New Roman" w:cs="Times New Roman"/>
      <w:sz w:val="20"/>
      <w:szCs w:val="20"/>
    </w:rPr>
  </w:style>
  <w:style w:type="character" w:styleId="CommentReference">
    <w:name w:val="annotation reference"/>
    <w:basedOn w:val="DefaultParagraphFont"/>
    <w:semiHidden/>
    <w:unhideWhenUsed/>
    <w:rsid w:val="00723909"/>
    <w:rPr>
      <w:sz w:val="16"/>
      <w:szCs w:val="16"/>
    </w:rPr>
  </w:style>
  <w:style w:type="paragraph" w:styleId="Revision">
    <w:name w:val="Revision"/>
    <w:hidden/>
    <w:uiPriority w:val="99"/>
    <w:semiHidden/>
    <w:rsid w:val="00922EA4"/>
    <w:pPr>
      <w:spacing w:after="0" w:line="240" w:lineRule="auto"/>
    </w:pPr>
  </w:style>
  <w:style w:type="character" w:styleId="Hyperlink">
    <w:name w:val="Hyperlink"/>
    <w:basedOn w:val="DefaultParagraphFont"/>
    <w:uiPriority w:val="99"/>
    <w:unhideWhenUsed/>
    <w:rsid w:val="00EC4DC8"/>
    <w:rPr>
      <w:color w:val="0000FF" w:themeColor="hyperlink"/>
      <w:u w:val="single"/>
    </w:rPr>
  </w:style>
  <w:style w:type="character" w:styleId="UnresolvedMention">
    <w:name w:val="Unresolved Mention"/>
    <w:basedOn w:val="DefaultParagraphFont"/>
    <w:uiPriority w:val="99"/>
    <w:semiHidden/>
    <w:unhideWhenUsed/>
    <w:rsid w:val="00EC4D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536779">
      <w:bodyDiv w:val="1"/>
      <w:marLeft w:val="0"/>
      <w:marRight w:val="0"/>
      <w:marTop w:val="0"/>
      <w:marBottom w:val="0"/>
      <w:divBdr>
        <w:top w:val="none" w:sz="0" w:space="0" w:color="auto"/>
        <w:left w:val="none" w:sz="0" w:space="0" w:color="auto"/>
        <w:bottom w:val="none" w:sz="0" w:space="0" w:color="auto"/>
        <w:right w:val="none" w:sz="0" w:space="0" w:color="auto"/>
      </w:divBdr>
    </w:div>
    <w:div w:id="12528537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hsmd.org/membership" TargetMode="External"/><Relationship Id="rId5" Type="http://schemas.openxmlformats.org/officeDocument/2006/relationships/numbering" Target="numbering.xml"/><Relationship Id="rId10" Type="http://schemas.openxmlformats.org/officeDocument/2006/relationships/hyperlink" Target="https://conference.shsmd.org/kNkG7O" TargetMode="External"/><Relationship Id="rId4" Type="http://schemas.openxmlformats.org/officeDocument/2006/relationships/customXml" Target="../customXml/item4.xml"/><Relationship Id="rId9" Type="http://schemas.openxmlformats.org/officeDocument/2006/relationships/hyperlink" Target="https://conference.shsmd.org/kNkG4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478526E781C74AABB86945F4A7B0ED" ma:contentTypeVersion="20" ma:contentTypeDescription="Create a new document." ma:contentTypeScope="" ma:versionID="6844946744c882b18947b54636484efb">
  <xsd:schema xmlns:xsd="http://www.w3.org/2001/XMLSchema" xmlns:xs="http://www.w3.org/2001/XMLSchema" xmlns:p="http://schemas.microsoft.com/office/2006/metadata/properties" xmlns:ns2="282e96e2-da10-46d9-9a99-6e066a6d9d55" xmlns:ns3="c4f0a795-ebb4-438f-8843-82a8d3dea5a9" targetNamespace="http://schemas.microsoft.com/office/2006/metadata/properties" ma:root="true" ma:fieldsID="b5b319729c9b6b3c398f272449ca422e" ns2:_="" ns3:_="">
    <xsd:import namespace="282e96e2-da10-46d9-9a99-6e066a6d9d55"/>
    <xsd:import namespace="c4f0a795-ebb4-438f-8843-82a8d3dea5a9"/>
    <xsd:element name="properties">
      <xsd:complexType>
        <xsd:sequence>
          <xsd:element name="documentManagement">
            <xsd:complexType>
              <xsd:all>
                <xsd:element ref="ns2:Comments" minOccurs="0"/>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2e96e2-da10-46d9-9a99-6e066a6d9d55" elementFormDefault="qualified">
    <xsd:import namespace="http://schemas.microsoft.com/office/2006/documentManagement/types"/>
    <xsd:import namespace="http://schemas.microsoft.com/office/infopath/2007/PartnerControls"/>
    <xsd:element name="Comments" ma:index="2" nillable="true" ma:displayName="Comments" ma:format="Dropdown" ma:internalName="Comments"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hidden="true" ma:internalName="MediaServiceKeyPoints" ma:readOnly="tru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1" nillable="true" ma:displayName="Location" ma:hidden="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571f750-ffd7-460e-a2fb-6091813d98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f0a795-ebb4-438f-8843-82a8d3dea5a9" elementFormDefault="qualified">
    <xsd:import namespace="http://schemas.microsoft.com/office/2006/documentManagement/types"/>
    <xsd:import namespace="http://schemas.microsoft.com/office/infopath/2007/PartnerControls"/>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9e418d4d-0fb4-45e2-9bda-d49b512574ba}" ma:internalName="TaxCatchAll" ma:readOnly="false" ma:showField="CatchAllData" ma:web="c4f0a795-ebb4-438f-8843-82a8d3dea5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82e96e2-da10-46d9-9a99-6e066a6d9d55">
      <Terms xmlns="http://schemas.microsoft.com/office/infopath/2007/PartnerControls"/>
    </lcf76f155ced4ddcb4097134ff3c332f>
    <TaxCatchAll xmlns="c4f0a795-ebb4-438f-8843-82a8d3dea5a9" xsi:nil="true"/>
    <Comments xmlns="282e96e2-da10-46d9-9a99-6e066a6d9d5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93F000-1446-4089-8C96-04206A623E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2e96e2-da10-46d9-9a99-6e066a6d9d55"/>
    <ds:schemaRef ds:uri="c4f0a795-ebb4-438f-8843-82a8d3dea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3C0CFC-E357-42A8-B64B-258EFE7BCB3E}">
  <ds:schemaRefs>
    <ds:schemaRef ds:uri="http://schemas.microsoft.com/sharepoint/v3/contenttype/forms"/>
  </ds:schemaRefs>
</ds:datastoreItem>
</file>

<file path=customXml/itemProps3.xml><?xml version="1.0" encoding="utf-8"?>
<ds:datastoreItem xmlns:ds="http://schemas.openxmlformats.org/officeDocument/2006/customXml" ds:itemID="{59E40967-7F2F-4B9A-868A-5BC7249619A6}">
  <ds:schemaRefs>
    <ds:schemaRef ds:uri="http://schemas.microsoft.com/office/2006/metadata/properties"/>
    <ds:schemaRef ds:uri="http://schemas.microsoft.com/office/infopath/2007/PartnerControls"/>
    <ds:schemaRef ds:uri="282e96e2-da10-46d9-9a99-6e066a6d9d55"/>
    <ds:schemaRef ds:uri="c4f0a795-ebb4-438f-8843-82a8d3dea5a9"/>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610</Words>
  <Characters>3663</Characters>
  <Application>Microsoft Office Word</Application>
  <DocSecurity>0</DocSecurity>
  <Lines>83</Lines>
  <Paragraphs>44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Hinkle</dc:creator>
  <cp:keywords/>
  <cp:lastModifiedBy>Lisa Hinkle</cp:lastModifiedBy>
  <cp:revision>4</cp:revision>
  <dcterms:created xsi:type="dcterms:W3CDTF">2026-05-08T18:23:00Z</dcterms:created>
  <dcterms:modified xsi:type="dcterms:W3CDTF">2026-05-08T18:40:00Z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0x010100B6478526E781C74AABB86945F4A7B0ED</vt:lpwstr>
  </property>
  <property fmtid="{D5CDD505-2E9C-101B-9397-08002B2CF9AE}" pid="3" name="MediaServiceImageTags">
    <vt:lpwstr/>
  </property>
</Properties>
</file>